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AA938" w14:textId="51BBB130" w:rsidR="00392CDF" w:rsidRDefault="00392CDF" w:rsidP="00476A6E">
      <w:pPr>
        <w:pStyle w:val="Heading1"/>
        <w:jc w:val="center"/>
        <w:rPr>
          <w:rFonts w:ascii="Helvetica" w:hAnsi="Helvetica"/>
          <w:color w:val="000000" w:themeColor="text1"/>
          <w:lang w:val="hr-HR"/>
        </w:rPr>
      </w:pPr>
      <w:r>
        <w:rPr>
          <w:rFonts w:ascii="Helvetica" w:hAnsi="Helvetica"/>
          <w:noProof/>
          <w:color w:val="000000" w:themeColor="text1"/>
          <w:lang w:val="hr-HR"/>
        </w:rPr>
        <w:drawing>
          <wp:inline distT="0" distB="0" distL="0" distR="0" wp14:anchorId="288965FE" wp14:editId="262B60AD">
            <wp:extent cx="2212644" cy="2309446"/>
            <wp:effectExtent l="0" t="0" r="0" b="0"/>
            <wp:docPr id="590360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360756" name="Picture 5903607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8481" cy="240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357FA" w14:textId="4824C948" w:rsidR="008510C4" w:rsidRPr="00513C82" w:rsidRDefault="00C377A5" w:rsidP="00476A6E">
      <w:pPr>
        <w:pStyle w:val="Heading1"/>
        <w:jc w:val="center"/>
        <w:rPr>
          <w:rFonts w:ascii="Helvetica" w:hAnsi="Helvetica"/>
          <w:color w:val="000000" w:themeColor="text1"/>
          <w:lang w:val="hr-HR"/>
        </w:rPr>
      </w:pPr>
      <w:r w:rsidRPr="00513C82">
        <w:rPr>
          <w:rFonts w:ascii="Helvetica" w:hAnsi="Helvetica"/>
          <w:color w:val="000000" w:themeColor="text1"/>
          <w:lang w:val="hr-HR"/>
        </w:rPr>
        <w:t>LIONS CLUBS INTERNATIONAL – DISTRIKT 126 HRVATSKA</w:t>
      </w:r>
    </w:p>
    <w:p w14:paraId="0FF2EEE2" w14:textId="6B402275" w:rsidR="008510C4" w:rsidRDefault="00C377A5" w:rsidP="00476A6E">
      <w:pPr>
        <w:pStyle w:val="Heading2"/>
        <w:jc w:val="center"/>
        <w:rPr>
          <w:rFonts w:ascii="Helvetica" w:hAnsi="Helvetica"/>
          <w:color w:val="000000" w:themeColor="text1"/>
          <w:sz w:val="28"/>
          <w:szCs w:val="28"/>
          <w:lang w:val="hr-HR"/>
        </w:rPr>
      </w:pPr>
      <w:r w:rsidRPr="00513C82">
        <w:rPr>
          <w:rFonts w:ascii="Helvetica" w:hAnsi="Helvetica"/>
          <w:color w:val="000000" w:themeColor="text1"/>
          <w:sz w:val="28"/>
          <w:szCs w:val="28"/>
          <w:lang w:val="hr-HR"/>
        </w:rPr>
        <w:t>LIONS GODINA 202</w:t>
      </w:r>
      <w:r w:rsidR="007C1AB0">
        <w:rPr>
          <w:rFonts w:ascii="Helvetica" w:hAnsi="Helvetica"/>
          <w:color w:val="000000" w:themeColor="text1"/>
          <w:sz w:val="28"/>
          <w:szCs w:val="28"/>
          <w:lang w:val="hr-HR"/>
        </w:rPr>
        <w:t>6</w:t>
      </w:r>
      <w:r w:rsidRPr="00513C82">
        <w:rPr>
          <w:rFonts w:ascii="Helvetica" w:hAnsi="Helvetica"/>
          <w:color w:val="000000" w:themeColor="text1"/>
          <w:sz w:val="28"/>
          <w:szCs w:val="28"/>
          <w:lang w:val="hr-HR"/>
        </w:rPr>
        <w:t>. – 202</w:t>
      </w:r>
      <w:r w:rsidR="007C1AB0">
        <w:rPr>
          <w:rFonts w:ascii="Helvetica" w:hAnsi="Helvetica"/>
          <w:color w:val="000000" w:themeColor="text1"/>
          <w:sz w:val="28"/>
          <w:szCs w:val="28"/>
          <w:lang w:val="hr-HR"/>
        </w:rPr>
        <w:t>7</w:t>
      </w:r>
      <w:r w:rsidRPr="00513C82">
        <w:rPr>
          <w:rFonts w:ascii="Helvetica" w:hAnsi="Helvetica"/>
          <w:color w:val="000000" w:themeColor="text1"/>
          <w:sz w:val="28"/>
          <w:szCs w:val="28"/>
          <w:lang w:val="hr-HR"/>
        </w:rPr>
        <w:t>.</w:t>
      </w:r>
    </w:p>
    <w:p w14:paraId="7F3E4014" w14:textId="6C8B8B36" w:rsidR="00CC2F41" w:rsidRPr="0067113F" w:rsidRDefault="00CC2F41" w:rsidP="00CC2F41">
      <w:pPr>
        <w:pStyle w:val="Heading2"/>
        <w:jc w:val="center"/>
        <w:rPr>
          <w:rFonts w:ascii="Helvetica" w:hAnsi="Helvetica"/>
          <w:sz w:val="28"/>
          <w:szCs w:val="28"/>
          <w:lang w:val="hr-HR"/>
        </w:rPr>
      </w:pPr>
      <w:r w:rsidRPr="0067113F">
        <w:rPr>
          <w:rFonts w:ascii="Helvetica" w:hAnsi="Helvetica"/>
          <w:sz w:val="28"/>
          <w:szCs w:val="28"/>
          <w:lang w:val="hr-HR"/>
        </w:rPr>
        <w:t>PROGRAM I PLAN RADA, FINANCIJSKI PLAN</w:t>
      </w:r>
    </w:p>
    <w:p w14:paraId="6A9C2888" w14:textId="77777777" w:rsidR="00CC2F41" w:rsidRDefault="00CC2F41" w:rsidP="00CC2F41">
      <w:pPr>
        <w:jc w:val="center"/>
        <w:rPr>
          <w:lang w:val="hr-HR"/>
        </w:rPr>
      </w:pPr>
    </w:p>
    <w:p w14:paraId="3D7E7C9D" w14:textId="4AE5BD4E" w:rsidR="00CC2F41" w:rsidRDefault="00CC2F41" w:rsidP="00CC2F41">
      <w:pPr>
        <w:jc w:val="center"/>
        <w:rPr>
          <w:lang w:val="hr-HR"/>
        </w:rPr>
      </w:pPr>
      <w:r>
        <w:rPr>
          <w:lang w:val="hr-HR"/>
        </w:rPr>
        <w:t>Mirjana Čusek-Slunjski, 1. VDG</w:t>
      </w:r>
    </w:p>
    <w:p w14:paraId="48D33F5E" w14:textId="073567D0" w:rsidR="00CC2F41" w:rsidRPr="00CC2F41" w:rsidRDefault="00CC2F41" w:rsidP="00CC2F41">
      <w:pPr>
        <w:jc w:val="center"/>
        <w:rPr>
          <w:lang w:val="hr-HR"/>
        </w:rPr>
      </w:pPr>
      <w:r>
        <w:rPr>
          <w:lang w:val="hr-HR"/>
        </w:rPr>
        <w:t>Varaždin, 29.4.2026.</w:t>
      </w:r>
    </w:p>
    <w:p w14:paraId="75C31E81" w14:textId="77777777" w:rsidR="00476A6E" w:rsidRPr="00513C82" w:rsidRDefault="00476A6E" w:rsidP="00476A6E">
      <w:pPr>
        <w:rPr>
          <w:lang w:val="hr-HR"/>
        </w:rPr>
      </w:pPr>
    </w:p>
    <w:p w14:paraId="69032B04" w14:textId="1B4626D8" w:rsidR="008510C4" w:rsidRPr="00513C82" w:rsidRDefault="00C377A5" w:rsidP="00074D49">
      <w:pPr>
        <w:pStyle w:val="Heading3"/>
        <w:jc w:val="center"/>
        <w:rPr>
          <w:color w:val="000000" w:themeColor="text1"/>
          <w:sz w:val="28"/>
          <w:szCs w:val="28"/>
          <w:lang w:val="hr-HR"/>
        </w:rPr>
      </w:pPr>
      <w:r w:rsidRPr="00513C82">
        <w:rPr>
          <w:color w:val="000000" w:themeColor="text1"/>
          <w:sz w:val="28"/>
          <w:szCs w:val="28"/>
          <w:lang w:val="hr-HR"/>
        </w:rPr>
        <w:t>STRATEŠKI CILJEVI LIONS GODINE 202</w:t>
      </w:r>
      <w:r w:rsidR="00306DBE">
        <w:rPr>
          <w:color w:val="000000" w:themeColor="text1"/>
          <w:sz w:val="28"/>
          <w:szCs w:val="28"/>
          <w:lang w:val="hr-HR"/>
        </w:rPr>
        <w:t>6</w:t>
      </w:r>
      <w:r w:rsidRPr="00513C82">
        <w:rPr>
          <w:color w:val="000000" w:themeColor="text1"/>
          <w:sz w:val="28"/>
          <w:szCs w:val="28"/>
          <w:lang w:val="hr-HR"/>
        </w:rPr>
        <w:t>. – 202</w:t>
      </w:r>
      <w:r w:rsidR="00306DBE">
        <w:rPr>
          <w:color w:val="000000" w:themeColor="text1"/>
          <w:sz w:val="28"/>
          <w:szCs w:val="28"/>
          <w:lang w:val="hr-HR"/>
        </w:rPr>
        <w:t>7</w:t>
      </w:r>
      <w:r w:rsidRPr="00513C82">
        <w:rPr>
          <w:color w:val="000000" w:themeColor="text1"/>
          <w:sz w:val="28"/>
          <w:szCs w:val="28"/>
          <w:lang w:val="hr-HR"/>
        </w:rPr>
        <w:t>.</w:t>
      </w:r>
    </w:p>
    <w:p w14:paraId="399616A4" w14:textId="77777777" w:rsidR="00D87DF3" w:rsidRPr="00513C82" w:rsidRDefault="00D87DF3" w:rsidP="00D87DF3">
      <w:pPr>
        <w:pStyle w:val="ListBullet"/>
        <w:numPr>
          <w:ilvl w:val="0"/>
          <w:numId w:val="0"/>
        </w:numPr>
        <w:ind w:left="360"/>
        <w:rPr>
          <w:lang w:val="hr-HR"/>
        </w:rPr>
      </w:pPr>
    </w:p>
    <w:p w14:paraId="791B24E7" w14:textId="38F61989" w:rsidR="00074D49" w:rsidRPr="00074D49" w:rsidRDefault="00F428E6" w:rsidP="00074D49">
      <w:pPr>
        <w:pStyle w:val="ListBullet"/>
        <w:numPr>
          <w:ilvl w:val="0"/>
          <w:numId w:val="0"/>
        </w:numPr>
        <w:ind w:left="360"/>
        <w:rPr>
          <w:b/>
          <w:bCs/>
          <w:lang w:val="hr-HR"/>
        </w:rPr>
      </w:pPr>
      <w:r w:rsidRPr="00074D49">
        <w:rPr>
          <w:b/>
          <w:bCs/>
          <w:lang w:val="hr-HR"/>
        </w:rPr>
        <w:t>1. RAZVOJ I OSNAŽIVANJE MLADIH – LEO KLUBOVI</w:t>
      </w:r>
    </w:p>
    <w:p w14:paraId="2163B99E" w14:textId="56BD42B0" w:rsidR="00074D49" w:rsidRPr="00074D49" w:rsidRDefault="00074D49" w:rsidP="00074D49">
      <w:pPr>
        <w:pStyle w:val="ListBullet"/>
        <w:numPr>
          <w:ilvl w:val="0"/>
          <w:numId w:val="0"/>
        </w:numPr>
        <w:ind w:left="360"/>
        <w:rPr>
          <w:lang w:val="hr-HR"/>
        </w:rPr>
      </w:pPr>
      <w:r w:rsidRPr="00074D49">
        <w:rPr>
          <w:lang w:val="hr-HR"/>
        </w:rPr>
        <w:t xml:space="preserve">Sustavno jačanje LEO klubova kroz mentorstvo, uključivanje u aktivnosti distrikta i stvaranje prilika za njihov osobni i liderski razvoj, kako bi postali nositelji budućnosti </w:t>
      </w:r>
      <w:proofErr w:type="spellStart"/>
      <w:r w:rsidRPr="00074D49">
        <w:rPr>
          <w:lang w:val="hr-HR"/>
        </w:rPr>
        <w:t>Lions</w:t>
      </w:r>
      <w:proofErr w:type="spellEnd"/>
      <w:r w:rsidRPr="00074D49">
        <w:rPr>
          <w:lang w:val="hr-HR"/>
        </w:rPr>
        <w:t xml:space="preserve"> pokreta.</w:t>
      </w:r>
      <w:r w:rsidR="00CC2F41">
        <w:rPr>
          <w:lang w:val="hr-HR"/>
        </w:rPr>
        <w:t xml:space="preserve"> </w:t>
      </w:r>
    </w:p>
    <w:p w14:paraId="3B418727" w14:textId="0C3A1A8F" w:rsidR="00074D49" w:rsidRPr="00074D49" w:rsidRDefault="00F428E6" w:rsidP="00074D49">
      <w:pPr>
        <w:pStyle w:val="ListBullet"/>
        <w:numPr>
          <w:ilvl w:val="0"/>
          <w:numId w:val="0"/>
        </w:numPr>
        <w:ind w:left="360"/>
        <w:rPr>
          <w:b/>
          <w:bCs/>
          <w:lang w:val="hr-HR"/>
        </w:rPr>
      </w:pPr>
      <w:r w:rsidRPr="00074D49">
        <w:rPr>
          <w:b/>
          <w:bCs/>
          <w:lang w:val="hr-HR"/>
        </w:rPr>
        <w:t>2. RAST I AKTIVACIJA ČLANSTVA</w:t>
      </w:r>
    </w:p>
    <w:p w14:paraId="5BEAAC5F" w14:textId="77777777" w:rsidR="00074D49" w:rsidRPr="00074D49" w:rsidRDefault="00074D49" w:rsidP="00074D49">
      <w:pPr>
        <w:pStyle w:val="ListBullet"/>
        <w:numPr>
          <w:ilvl w:val="0"/>
          <w:numId w:val="0"/>
        </w:numPr>
        <w:ind w:left="360"/>
        <w:rPr>
          <w:lang w:val="hr-HR"/>
        </w:rPr>
      </w:pPr>
      <w:r w:rsidRPr="00074D49">
        <w:rPr>
          <w:lang w:val="hr-HR"/>
        </w:rPr>
        <w:t>Poticanje rasta članstva kroz veću vidljivost djelovanja klubova i stvaranje poticajnog okruženja za aktivno sudjelovanje svih članova.</w:t>
      </w:r>
      <w:r w:rsidRPr="00074D49">
        <w:rPr>
          <w:lang w:val="hr-HR"/>
        </w:rPr>
        <w:br/>
        <w:t>Poseban naglasak stavlja se na uključivanje i aktivaciju bivših guvernera (PDG) kao mentora i podrške razvoju distrikta.</w:t>
      </w:r>
    </w:p>
    <w:p w14:paraId="3C1B99B8" w14:textId="53BEE461" w:rsidR="00074D49" w:rsidRPr="00074D49" w:rsidRDefault="00F428E6" w:rsidP="00074D49">
      <w:pPr>
        <w:pStyle w:val="ListBullet"/>
        <w:numPr>
          <w:ilvl w:val="0"/>
          <w:numId w:val="0"/>
        </w:numPr>
        <w:ind w:left="360"/>
        <w:rPr>
          <w:b/>
          <w:bCs/>
          <w:lang w:val="hr-HR"/>
        </w:rPr>
      </w:pPr>
      <w:r w:rsidRPr="00074D49">
        <w:rPr>
          <w:b/>
          <w:bCs/>
          <w:lang w:val="hr-HR"/>
        </w:rPr>
        <w:t>3. VIDLJIVOST I PROMOCIJA RADA KLUBOVA PO REGIJAMA</w:t>
      </w:r>
    </w:p>
    <w:p w14:paraId="09E4EFA1" w14:textId="35B43F64" w:rsidR="00074D49" w:rsidRPr="00074D49" w:rsidRDefault="00074D49" w:rsidP="00074D49">
      <w:pPr>
        <w:pStyle w:val="ListBullet"/>
        <w:numPr>
          <w:ilvl w:val="0"/>
          <w:numId w:val="0"/>
        </w:numPr>
        <w:ind w:left="360"/>
        <w:rPr>
          <w:lang w:val="hr-HR"/>
        </w:rPr>
      </w:pPr>
      <w:r w:rsidRPr="00074D49">
        <w:rPr>
          <w:lang w:val="hr-HR"/>
        </w:rPr>
        <w:t xml:space="preserve">Sustavno predstavljanje aktivnosti klubova na regionalnoj razini </w:t>
      </w:r>
      <w:r w:rsidR="00D303BD">
        <w:rPr>
          <w:lang w:val="hr-HR"/>
        </w:rPr>
        <w:t xml:space="preserve">(3 sjednice i Konvencija)  </w:t>
      </w:r>
      <w:r w:rsidRPr="00074D49">
        <w:rPr>
          <w:lang w:val="hr-HR"/>
        </w:rPr>
        <w:t xml:space="preserve">s ciljem razmjene dobrih praksi, jačanja međusobnog ponosa i povećanja prepoznatljivosti </w:t>
      </w:r>
      <w:proofErr w:type="spellStart"/>
      <w:r w:rsidRPr="00074D49">
        <w:rPr>
          <w:lang w:val="hr-HR"/>
        </w:rPr>
        <w:t>Lionsa</w:t>
      </w:r>
      <w:proofErr w:type="spellEnd"/>
      <w:r w:rsidRPr="00074D49">
        <w:rPr>
          <w:lang w:val="hr-HR"/>
        </w:rPr>
        <w:t xml:space="preserve"> u zajednici.</w:t>
      </w:r>
      <w:r w:rsidR="00CC2F41">
        <w:rPr>
          <w:lang w:val="hr-HR"/>
        </w:rPr>
        <w:t xml:space="preserve"> </w:t>
      </w:r>
      <w:r w:rsidRPr="00074D49">
        <w:rPr>
          <w:lang w:val="hr-HR"/>
        </w:rPr>
        <w:t xml:space="preserve">Kroz isticanje konkretnih akcija i rezultata, </w:t>
      </w:r>
      <w:proofErr w:type="spellStart"/>
      <w:r w:rsidRPr="00074D49">
        <w:rPr>
          <w:lang w:val="hr-HR"/>
        </w:rPr>
        <w:t>Lionsi</w:t>
      </w:r>
      <w:proofErr w:type="spellEnd"/>
      <w:r w:rsidRPr="00074D49">
        <w:rPr>
          <w:lang w:val="hr-HR"/>
        </w:rPr>
        <w:t xml:space="preserve"> postaju privlačni novim članovima koji žele biti dio pozitivnih promjena.</w:t>
      </w:r>
    </w:p>
    <w:p w14:paraId="092862A1" w14:textId="6F6BA546" w:rsidR="00074D49" w:rsidRPr="00074D49" w:rsidRDefault="00F428E6" w:rsidP="00074D49">
      <w:pPr>
        <w:pStyle w:val="ListBullet"/>
        <w:numPr>
          <w:ilvl w:val="0"/>
          <w:numId w:val="0"/>
        </w:numPr>
        <w:ind w:left="360"/>
        <w:rPr>
          <w:b/>
          <w:bCs/>
          <w:lang w:val="hr-HR"/>
        </w:rPr>
      </w:pPr>
      <w:r w:rsidRPr="00074D49">
        <w:rPr>
          <w:b/>
          <w:bCs/>
          <w:lang w:val="hr-HR"/>
        </w:rPr>
        <w:t>4. EDUKACIJA I PODRŠKA KLUBOVIMA</w:t>
      </w:r>
    </w:p>
    <w:p w14:paraId="6D5C7B26" w14:textId="77777777" w:rsidR="00074D49" w:rsidRPr="00074D49" w:rsidRDefault="00074D49" w:rsidP="00074D49">
      <w:pPr>
        <w:pStyle w:val="ListBullet"/>
        <w:numPr>
          <w:ilvl w:val="0"/>
          <w:numId w:val="0"/>
        </w:numPr>
        <w:ind w:left="360"/>
        <w:rPr>
          <w:lang w:val="hr-HR"/>
        </w:rPr>
      </w:pPr>
      <w:r w:rsidRPr="00074D49">
        <w:rPr>
          <w:lang w:val="hr-HR"/>
        </w:rPr>
        <w:t xml:space="preserve">Razvoj i provedba osnovnih (bazičnih) edukacija za članove i vodstva klubova, uz jačanje uloge ZC-a (Zone </w:t>
      </w:r>
      <w:proofErr w:type="spellStart"/>
      <w:r w:rsidRPr="00074D49">
        <w:rPr>
          <w:lang w:val="hr-HR"/>
        </w:rPr>
        <w:t>Chairperson</w:t>
      </w:r>
      <w:proofErr w:type="spellEnd"/>
      <w:r w:rsidRPr="00074D49">
        <w:rPr>
          <w:lang w:val="hr-HR"/>
        </w:rPr>
        <w:t>) kao ključne podrške klubovima.</w:t>
      </w:r>
      <w:r w:rsidRPr="00074D49">
        <w:rPr>
          <w:lang w:val="hr-HR"/>
        </w:rPr>
        <w:br/>
      </w:r>
      <w:r w:rsidRPr="00074D49">
        <w:rPr>
          <w:lang w:val="hr-HR"/>
        </w:rPr>
        <w:lastRenderedPageBreak/>
        <w:t>Organizacija regionalnih edukacija s ciljem podizanja razine znanja i učinkovitosti djelovanja.</w:t>
      </w:r>
    </w:p>
    <w:p w14:paraId="02202222" w14:textId="5B15CEA9" w:rsidR="00074D49" w:rsidRDefault="00F428E6" w:rsidP="00074D49">
      <w:pPr>
        <w:pStyle w:val="ListBullet"/>
        <w:numPr>
          <w:ilvl w:val="0"/>
          <w:numId w:val="0"/>
        </w:numPr>
        <w:ind w:left="360"/>
        <w:rPr>
          <w:b/>
          <w:bCs/>
          <w:lang w:val="hr-HR"/>
        </w:rPr>
      </w:pPr>
      <w:r w:rsidRPr="00074D49">
        <w:rPr>
          <w:b/>
          <w:bCs/>
          <w:lang w:val="hr-HR"/>
        </w:rPr>
        <w:t>5. MEĐUNARODNA SURADNJA I POVEZIVANJE</w:t>
      </w:r>
    </w:p>
    <w:p w14:paraId="29F07D1D" w14:textId="71FC9655" w:rsidR="00074D49" w:rsidRPr="00074D49" w:rsidRDefault="00074D49" w:rsidP="00074D49">
      <w:pPr>
        <w:pStyle w:val="ListBullet"/>
        <w:numPr>
          <w:ilvl w:val="0"/>
          <w:numId w:val="0"/>
        </w:numPr>
        <w:ind w:left="360"/>
        <w:rPr>
          <w:rFonts w:asciiTheme="minorHAnsi" w:eastAsiaTheme="minorEastAsia" w:hAnsiTheme="minorHAnsi" w:cstheme="minorBidi"/>
          <w:b/>
          <w:bCs/>
          <w:sz w:val="22"/>
          <w:szCs w:val="22"/>
          <w:lang w:val="hr-HR"/>
        </w:rPr>
      </w:pPr>
      <w:r w:rsidRPr="00074D49">
        <w:rPr>
          <w:rFonts w:asciiTheme="minorHAnsi" w:eastAsiaTheme="minorEastAsia" w:hAnsiTheme="minorHAnsi" w:cstheme="minorBidi"/>
          <w:sz w:val="22"/>
          <w:szCs w:val="22"/>
          <w:lang w:val="hr-HR"/>
        </w:rPr>
        <w:t xml:space="preserve">Jačanje međunarodne suradnje kroz aktivno sudjelovanje u </w:t>
      </w:r>
      <w:proofErr w:type="spellStart"/>
      <w:r w:rsidRPr="00074D49">
        <w:rPr>
          <w:rFonts w:asciiTheme="minorHAnsi" w:eastAsiaTheme="minorEastAsia" w:hAnsiTheme="minorHAnsi" w:cstheme="minorBidi"/>
          <w:sz w:val="22"/>
          <w:szCs w:val="22"/>
          <w:lang w:val="hr-HR"/>
        </w:rPr>
        <w:t>Lions</w:t>
      </w:r>
      <w:proofErr w:type="spellEnd"/>
      <w:r w:rsidRPr="00074D49">
        <w:rPr>
          <w:rFonts w:asciiTheme="minorHAnsi" w:eastAsiaTheme="minorEastAsia" w:hAnsiTheme="minorHAnsi" w:cstheme="minorBidi"/>
          <w:sz w:val="22"/>
          <w:szCs w:val="22"/>
          <w:lang w:val="hr-HR"/>
        </w:rPr>
        <w:t xml:space="preserve"> projektima i događanjima, uz poseban naglasak na organizaciju Mediteranske konferencije u Poreču </w:t>
      </w:r>
      <w:r>
        <w:rPr>
          <w:rFonts w:asciiTheme="minorHAnsi" w:eastAsiaTheme="minorEastAsia" w:hAnsiTheme="minorHAnsi" w:cstheme="minorBidi"/>
          <w:sz w:val="22"/>
          <w:szCs w:val="22"/>
          <w:lang w:val="hr-HR"/>
        </w:rPr>
        <w:t xml:space="preserve">i 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hr-HR"/>
        </w:rPr>
        <w:t>Lions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  <w:lang w:val="hr-HR"/>
        </w:rPr>
        <w:t xml:space="preserve"> regate </w:t>
      </w:r>
      <w:r w:rsidRPr="00074D49">
        <w:rPr>
          <w:rFonts w:asciiTheme="minorHAnsi" w:eastAsiaTheme="minorEastAsia" w:hAnsiTheme="minorHAnsi" w:cstheme="minorBidi"/>
          <w:sz w:val="22"/>
          <w:szCs w:val="22"/>
          <w:lang w:val="hr-HR"/>
        </w:rPr>
        <w:t>kao prilike za promociju distrikta i razmjenu iskustava.</w:t>
      </w:r>
    </w:p>
    <w:p w14:paraId="60A797F4" w14:textId="688D243E" w:rsidR="00074D49" w:rsidRDefault="00C071CC" w:rsidP="00074D49">
      <w:pPr>
        <w:pStyle w:val="ListBullet"/>
        <w:numPr>
          <w:ilvl w:val="0"/>
          <w:numId w:val="0"/>
        </w:numPr>
        <w:ind w:left="360"/>
        <w:rPr>
          <w:b/>
          <w:bCs/>
          <w:lang w:val="hr-HR"/>
        </w:rPr>
      </w:pPr>
      <w:r w:rsidRPr="00074D49">
        <w:rPr>
          <w:b/>
          <w:bCs/>
          <w:lang w:val="hr-HR"/>
        </w:rPr>
        <w:t>6. JAČANJE ZAJEDNIŠTVA I KULTURE LIONSA</w:t>
      </w:r>
    </w:p>
    <w:p w14:paraId="06C9908E" w14:textId="19EF9EF3" w:rsidR="00074D49" w:rsidRDefault="00074D49" w:rsidP="00074D49">
      <w:pPr>
        <w:pStyle w:val="ListBullet"/>
        <w:numPr>
          <w:ilvl w:val="0"/>
          <w:numId w:val="0"/>
        </w:numPr>
        <w:ind w:left="360"/>
      </w:pPr>
      <w:r w:rsidRPr="00074D49">
        <w:rPr>
          <w:rFonts w:asciiTheme="minorHAnsi" w:eastAsiaTheme="minorEastAsia" w:hAnsiTheme="minorHAnsi" w:cstheme="minorBidi"/>
          <w:sz w:val="22"/>
          <w:szCs w:val="22"/>
          <w:lang w:val="hr-HR"/>
        </w:rPr>
        <w:t>Razvijanje kulture međusobnog uvažavanja, tolerancije i razumijevanja unutar klubova i distrikta</w:t>
      </w:r>
      <w:r w:rsidR="00CC2F41">
        <w:rPr>
          <w:rFonts w:asciiTheme="minorHAnsi" w:eastAsiaTheme="minorEastAsia" w:hAnsiTheme="minorHAnsi" w:cstheme="minorBidi"/>
          <w:sz w:val="22"/>
          <w:szCs w:val="22"/>
          <w:lang w:val="hr-HR"/>
        </w:rPr>
        <w:t xml:space="preserve">. </w:t>
      </w:r>
    </w:p>
    <w:p w14:paraId="1E052174" w14:textId="2900007B" w:rsidR="00074D49" w:rsidRDefault="00C071CC" w:rsidP="00074D49">
      <w:pPr>
        <w:pStyle w:val="ListBullet"/>
        <w:numPr>
          <w:ilvl w:val="0"/>
          <w:numId w:val="0"/>
        </w:numPr>
        <w:ind w:left="360"/>
        <w:rPr>
          <w:b/>
          <w:bCs/>
          <w:lang w:val="hr-HR"/>
        </w:rPr>
      </w:pPr>
      <w:r w:rsidRPr="00074D49">
        <w:rPr>
          <w:b/>
          <w:bCs/>
          <w:lang w:val="hr-HR"/>
        </w:rPr>
        <w:t>7. KOMUNIKACIJ</w:t>
      </w:r>
      <w:r>
        <w:rPr>
          <w:b/>
          <w:bCs/>
          <w:lang w:val="hr-HR"/>
        </w:rPr>
        <w:t xml:space="preserve">SKA STRATEGIJA DISTRIKTA </w:t>
      </w:r>
    </w:p>
    <w:p w14:paraId="2DF7E8FB" w14:textId="31B2DA1D" w:rsidR="00381898" w:rsidRPr="00381898" w:rsidRDefault="00074D49" w:rsidP="00381898">
      <w:pPr>
        <w:pStyle w:val="ListBullet"/>
        <w:numPr>
          <w:ilvl w:val="0"/>
          <w:numId w:val="0"/>
        </w:numPr>
        <w:ind w:left="360"/>
        <w:rPr>
          <w:lang w:val="hr-HR"/>
        </w:rPr>
      </w:pPr>
      <w:r w:rsidRPr="00074D49">
        <w:rPr>
          <w:rFonts w:asciiTheme="minorHAnsi" w:eastAsiaTheme="minorEastAsia" w:hAnsiTheme="minorHAnsi" w:cstheme="minorBidi"/>
          <w:sz w:val="22"/>
          <w:szCs w:val="22"/>
          <w:lang w:val="hr-HR"/>
        </w:rPr>
        <w:t xml:space="preserve">Razvoj </w:t>
      </w:r>
      <w:r>
        <w:rPr>
          <w:rFonts w:asciiTheme="minorHAnsi" w:eastAsiaTheme="minorEastAsia" w:hAnsiTheme="minorHAnsi" w:cstheme="minorBidi"/>
          <w:sz w:val="22"/>
          <w:szCs w:val="22"/>
          <w:lang w:val="hr-HR"/>
        </w:rPr>
        <w:t xml:space="preserve">Komunikacijske strategije Distrikta </w:t>
      </w:r>
      <w:r w:rsidR="00381898" w:rsidRPr="00381898">
        <w:rPr>
          <w:lang w:val="hr-HR"/>
        </w:rPr>
        <w:t>s ciljem uspostave jasnih smjernica i standarda komunikacije.</w:t>
      </w:r>
      <w:r w:rsidR="00381898">
        <w:rPr>
          <w:b/>
          <w:bCs/>
          <w:lang w:val="hr-HR"/>
        </w:rPr>
        <w:t xml:space="preserve"> </w:t>
      </w:r>
      <w:r w:rsidR="00381898">
        <w:rPr>
          <w:lang w:val="hr-HR"/>
        </w:rPr>
        <w:t>Smisao izrade Komunikacijske strategije Distrikta  je da se k</w:t>
      </w:r>
      <w:r w:rsidR="00381898" w:rsidRPr="00381898">
        <w:rPr>
          <w:lang w:val="hr-HR"/>
        </w:rPr>
        <w:t>roz izradu praktičnog dokumenta klubovima pruži konkretna podrška u planiranju i provedbi komunikacije prema javnosti.</w:t>
      </w:r>
      <w:r w:rsidR="00381898">
        <w:rPr>
          <w:lang w:val="hr-HR"/>
        </w:rPr>
        <w:t xml:space="preserve"> </w:t>
      </w:r>
      <w:r w:rsidR="00381898" w:rsidRPr="00381898">
        <w:rPr>
          <w:lang w:val="hr-HR"/>
        </w:rPr>
        <w:t xml:space="preserve">Cilj je osigurati ujednačenu, profesionalnu i prepoznatljivu komunikaciju, izbjeći uobičajene pogreške te dodatno ojačati vidljivost, povjerenje i ugled </w:t>
      </w:r>
      <w:proofErr w:type="spellStart"/>
      <w:r w:rsidR="00381898" w:rsidRPr="00381898">
        <w:rPr>
          <w:lang w:val="hr-HR"/>
        </w:rPr>
        <w:t>Lionsa</w:t>
      </w:r>
      <w:proofErr w:type="spellEnd"/>
      <w:r w:rsidR="00381898" w:rsidRPr="00381898">
        <w:rPr>
          <w:lang w:val="hr-HR"/>
        </w:rPr>
        <w:t xml:space="preserve"> u zajednici.</w:t>
      </w:r>
    </w:p>
    <w:p w14:paraId="03DC68B5" w14:textId="77777777" w:rsidR="00074D49" w:rsidRPr="00074D49" w:rsidRDefault="00074D49" w:rsidP="00074D49">
      <w:pPr>
        <w:pStyle w:val="ListBullet"/>
        <w:numPr>
          <w:ilvl w:val="0"/>
          <w:numId w:val="0"/>
        </w:numPr>
        <w:ind w:left="360"/>
        <w:rPr>
          <w:b/>
          <w:bCs/>
          <w:lang w:val="hr-HR"/>
        </w:rPr>
      </w:pPr>
    </w:p>
    <w:p w14:paraId="13906040" w14:textId="77777777" w:rsidR="00B430CA" w:rsidRPr="00513C82" w:rsidRDefault="00B430CA">
      <w:pPr>
        <w:pStyle w:val="Heading3"/>
        <w:rPr>
          <w:sz w:val="28"/>
          <w:szCs w:val="28"/>
          <w:lang w:val="hr-HR"/>
        </w:rPr>
      </w:pPr>
    </w:p>
    <w:p w14:paraId="24C92063" w14:textId="77777777" w:rsidR="006F6598" w:rsidRPr="00513C82" w:rsidRDefault="00B430CA" w:rsidP="00221C42">
      <w:pPr>
        <w:spacing w:line="242" w:lineRule="auto"/>
        <w:jc w:val="center"/>
        <w:textAlignment w:val="baseline"/>
        <w:rPr>
          <w:rFonts w:ascii="Helvetica" w:hAnsi="Helvetica" w:cs="Helvetica"/>
          <w:b/>
          <w:sz w:val="28"/>
          <w:szCs w:val="28"/>
          <w:u w:val="single"/>
          <w:lang w:val="hr-HR"/>
        </w:rPr>
      </w:pPr>
      <w:r w:rsidRPr="00513C82">
        <w:rPr>
          <w:rFonts w:ascii="Helvetica" w:hAnsi="Helvetica" w:cs="Helvetica"/>
          <w:lang w:val="hr-HR"/>
        </w:rPr>
        <w:t xml:space="preserve"> </w:t>
      </w:r>
      <w:r w:rsidR="006F6598" w:rsidRPr="00513C82">
        <w:rPr>
          <w:rFonts w:ascii="Helvetica" w:hAnsi="Helvetica" w:cs="Helvetica"/>
          <w:b/>
          <w:sz w:val="28"/>
          <w:szCs w:val="28"/>
          <w:u w:val="single"/>
          <w:lang w:val="hr-HR"/>
        </w:rPr>
        <w:t>KABINET, KOORDINATORI PODRUČJA DJELOVANJA</w:t>
      </w:r>
      <w:r w:rsidR="00221C42" w:rsidRPr="00513C82">
        <w:rPr>
          <w:rFonts w:ascii="Helvetica" w:hAnsi="Helvetica" w:cs="Helvetica"/>
          <w:b/>
          <w:sz w:val="28"/>
          <w:szCs w:val="28"/>
          <w:u w:val="single"/>
          <w:lang w:val="hr-HR"/>
        </w:rPr>
        <w:t xml:space="preserve">, </w:t>
      </w:r>
      <w:r w:rsidR="006F6598" w:rsidRPr="00513C82">
        <w:rPr>
          <w:rFonts w:ascii="Helvetica" w:hAnsi="Helvetica" w:cs="Helvetica"/>
          <w:b/>
          <w:sz w:val="28"/>
          <w:szCs w:val="28"/>
          <w:u w:val="single"/>
          <w:lang w:val="hr-HR"/>
        </w:rPr>
        <w:t>POVJERENSTVA U</w:t>
      </w:r>
    </w:p>
    <w:p w14:paraId="52EC4517" w14:textId="4CFC5516" w:rsidR="006F6598" w:rsidRPr="00513C82" w:rsidRDefault="006F6598" w:rsidP="00221C42">
      <w:pPr>
        <w:spacing w:line="242" w:lineRule="auto"/>
        <w:jc w:val="center"/>
        <w:textAlignment w:val="baseline"/>
        <w:rPr>
          <w:rFonts w:ascii="Helvetica" w:hAnsi="Helvetica" w:cs="Helvetica"/>
          <w:b/>
          <w:sz w:val="28"/>
          <w:szCs w:val="28"/>
          <w:u w:val="single"/>
          <w:lang w:val="hr-HR"/>
        </w:rPr>
      </w:pPr>
      <w:r w:rsidRPr="00513C82">
        <w:rPr>
          <w:rFonts w:ascii="Helvetica" w:hAnsi="Helvetica" w:cs="Helvetica"/>
          <w:b/>
          <w:sz w:val="28"/>
          <w:szCs w:val="28"/>
          <w:u w:val="single"/>
          <w:lang w:val="hr-HR"/>
        </w:rPr>
        <w:t xml:space="preserve"> LIONS GODINI 202</w:t>
      </w:r>
      <w:r w:rsidR="00381898">
        <w:rPr>
          <w:rFonts w:ascii="Helvetica" w:hAnsi="Helvetica" w:cs="Helvetica"/>
          <w:b/>
          <w:sz w:val="28"/>
          <w:szCs w:val="28"/>
          <w:u w:val="single"/>
          <w:lang w:val="hr-HR"/>
        </w:rPr>
        <w:t>6</w:t>
      </w:r>
      <w:r w:rsidRPr="00513C82">
        <w:rPr>
          <w:rFonts w:ascii="Helvetica" w:hAnsi="Helvetica" w:cs="Helvetica"/>
          <w:b/>
          <w:sz w:val="28"/>
          <w:szCs w:val="28"/>
          <w:u w:val="single"/>
          <w:lang w:val="hr-HR"/>
        </w:rPr>
        <w:t>./202</w:t>
      </w:r>
      <w:r w:rsidR="00381898">
        <w:rPr>
          <w:rFonts w:ascii="Helvetica" w:hAnsi="Helvetica" w:cs="Helvetica"/>
          <w:b/>
          <w:sz w:val="28"/>
          <w:szCs w:val="28"/>
          <w:u w:val="single"/>
          <w:lang w:val="hr-HR"/>
        </w:rPr>
        <w:t>7</w:t>
      </w:r>
      <w:r w:rsidRPr="00513C82">
        <w:rPr>
          <w:rFonts w:ascii="Helvetica" w:hAnsi="Helvetica" w:cs="Helvetica"/>
          <w:b/>
          <w:sz w:val="28"/>
          <w:szCs w:val="28"/>
          <w:u w:val="single"/>
          <w:lang w:val="hr-HR"/>
        </w:rPr>
        <w:t>.</w:t>
      </w:r>
    </w:p>
    <w:p w14:paraId="4D235600" w14:textId="77777777" w:rsidR="006F6598" w:rsidRPr="00513C82" w:rsidRDefault="006F6598" w:rsidP="006F6598">
      <w:pPr>
        <w:ind w:left="720"/>
        <w:jc w:val="center"/>
        <w:textAlignment w:val="baseline"/>
        <w:rPr>
          <w:rFonts w:ascii="Helvetica" w:hAnsi="Helvetica" w:cs="Helvetica"/>
          <w:b/>
          <w:u w:val="single"/>
          <w:lang w:val="hr-HR"/>
        </w:rPr>
      </w:pPr>
    </w:p>
    <w:p w14:paraId="2A4CEDA1" w14:textId="77777777" w:rsidR="006F6598" w:rsidRPr="00513C82" w:rsidRDefault="006F6598" w:rsidP="00283616">
      <w:pPr>
        <w:textAlignment w:val="baseline"/>
        <w:rPr>
          <w:rFonts w:ascii="Helvetica" w:hAnsi="Helvetica" w:cs="Helvetica"/>
          <w:b/>
          <w:u w:val="single"/>
          <w:lang w:val="hr-HR"/>
        </w:rPr>
      </w:pPr>
    </w:p>
    <w:p w14:paraId="64450A1C" w14:textId="57BD780C" w:rsidR="00221C42" w:rsidRPr="00513C82" w:rsidRDefault="003B7FBD" w:rsidP="00221C42">
      <w:pPr>
        <w:numPr>
          <w:ilvl w:val="0"/>
          <w:numId w:val="10"/>
        </w:numPr>
        <w:suppressAutoHyphens/>
        <w:jc w:val="center"/>
        <w:textAlignment w:val="baseline"/>
        <w:rPr>
          <w:rFonts w:ascii="Helvetica" w:hAnsi="Helvetica" w:cs="Helvetica"/>
          <w:b/>
          <w:u w:val="single"/>
          <w:lang w:val="hr-HR"/>
        </w:rPr>
      </w:pPr>
      <w:r w:rsidRPr="00513C82">
        <w:rPr>
          <w:rFonts w:ascii="Helvetica" w:hAnsi="Helvetica" w:cs="Helvetica"/>
          <w:b/>
          <w:u w:val="single"/>
          <w:lang w:val="hr-HR"/>
        </w:rPr>
        <w:t>Uži k</w:t>
      </w:r>
      <w:r w:rsidR="006F6598" w:rsidRPr="00513C82">
        <w:rPr>
          <w:rFonts w:ascii="Helvetica" w:hAnsi="Helvetica" w:cs="Helvetica"/>
          <w:b/>
          <w:u w:val="single"/>
          <w:lang w:val="hr-HR"/>
        </w:rPr>
        <w:t>abinet Guvernera u LG 202</w:t>
      </w:r>
      <w:r w:rsidR="00381898">
        <w:rPr>
          <w:rFonts w:ascii="Helvetica" w:hAnsi="Helvetica" w:cs="Helvetica"/>
          <w:b/>
          <w:u w:val="single"/>
          <w:lang w:val="hr-HR"/>
        </w:rPr>
        <w:t>6</w:t>
      </w:r>
      <w:r w:rsidR="006F6598" w:rsidRPr="00513C82">
        <w:rPr>
          <w:rFonts w:ascii="Helvetica" w:hAnsi="Helvetica" w:cs="Helvetica"/>
          <w:b/>
          <w:u w:val="single"/>
          <w:lang w:val="hr-HR"/>
        </w:rPr>
        <w:t>. - 202</w:t>
      </w:r>
      <w:r w:rsidR="00381898">
        <w:rPr>
          <w:rFonts w:ascii="Helvetica" w:hAnsi="Helvetica" w:cs="Helvetica"/>
          <w:b/>
          <w:u w:val="single"/>
          <w:lang w:val="hr-HR"/>
        </w:rPr>
        <w:t>7</w:t>
      </w:r>
      <w:r w:rsidR="006F6598" w:rsidRPr="00513C82">
        <w:rPr>
          <w:rFonts w:ascii="Helvetica" w:hAnsi="Helvetica" w:cs="Helvetica"/>
          <w:b/>
          <w:u w:val="single"/>
          <w:lang w:val="hr-HR"/>
        </w:rPr>
        <w:t>.</w:t>
      </w:r>
    </w:p>
    <w:p w14:paraId="47A1BF18" w14:textId="77777777" w:rsidR="006F6598" w:rsidRPr="00513C82" w:rsidRDefault="006F6598" w:rsidP="006F6598">
      <w:pPr>
        <w:rPr>
          <w:rFonts w:ascii="Helvetica" w:hAnsi="Helvetica" w:cs="Helvetica"/>
          <w:b/>
          <w:u w:val="single"/>
          <w:lang w:val="hr-HR"/>
        </w:rPr>
      </w:pPr>
    </w:p>
    <w:tbl>
      <w:tblPr>
        <w:tblW w:w="935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3687"/>
        <w:gridCol w:w="2409"/>
        <w:gridCol w:w="3261"/>
      </w:tblGrid>
      <w:tr w:rsidR="006F6598" w:rsidRPr="00513C82" w14:paraId="19766448" w14:textId="77777777" w:rsidTr="00221C42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CDD47" w14:textId="77777777" w:rsidR="006F6598" w:rsidRPr="00513C82" w:rsidRDefault="006F6598" w:rsidP="00986801">
            <w:pPr>
              <w:rPr>
                <w:rFonts w:cs="Helvetica"/>
                <w:lang w:val="hr-HR"/>
              </w:rPr>
            </w:pPr>
            <w:r w:rsidRPr="00513C82">
              <w:rPr>
                <w:rFonts w:cs="Helvetica"/>
                <w:b/>
                <w:i/>
                <w:lang w:val="hr-HR"/>
              </w:rPr>
              <w:t>Guverner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1B34E" w14:textId="6A39D392" w:rsidR="006F6598" w:rsidRPr="00D705D8" w:rsidRDefault="00381898" w:rsidP="00986801">
            <w:pPr>
              <w:jc w:val="right"/>
              <w:rPr>
                <w:rFonts w:cs="Helvetica"/>
                <w:color w:val="4F81BD" w:themeColor="accent1"/>
                <w:lang w:val="hr-HR"/>
              </w:rPr>
            </w:pPr>
            <w:r w:rsidRPr="00D705D8">
              <w:rPr>
                <w:rFonts w:cs="Helvetica"/>
                <w:color w:val="4F81BD" w:themeColor="accent1"/>
                <w:lang w:val="hr-HR"/>
              </w:rPr>
              <w:t>Mirjana Čusek-Slunjski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67E5" w14:textId="784A847A" w:rsidR="006F6598" w:rsidRPr="00513C82" w:rsidRDefault="00381898" w:rsidP="00986801">
            <w:pPr>
              <w:jc w:val="right"/>
              <w:rPr>
                <w:rFonts w:cs="Helvetica"/>
                <w:lang w:val="hr-HR"/>
              </w:rPr>
            </w:pPr>
            <w:r>
              <w:rPr>
                <w:rFonts w:cs="Helvetica"/>
                <w:lang w:val="hr-HR"/>
              </w:rPr>
              <w:t>NCLC Varaždin Millennium</w:t>
            </w:r>
          </w:p>
        </w:tc>
      </w:tr>
      <w:tr w:rsidR="006F6598" w:rsidRPr="00513C82" w14:paraId="74564629" w14:textId="77777777" w:rsidTr="00221C42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1D873" w14:textId="77777777" w:rsidR="006F6598" w:rsidRPr="00513C82" w:rsidRDefault="006F6598" w:rsidP="00986801">
            <w:pPr>
              <w:rPr>
                <w:rFonts w:cs="Helvetica"/>
                <w:lang w:val="hr-HR"/>
              </w:rPr>
            </w:pPr>
            <w:r w:rsidRPr="00513C82">
              <w:rPr>
                <w:rFonts w:cs="Helvetica"/>
                <w:b/>
                <w:i/>
                <w:lang w:val="hr-HR"/>
              </w:rPr>
              <w:t>IPDG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999C1" w14:textId="007DF13F" w:rsidR="006F6598" w:rsidRPr="00D705D8" w:rsidRDefault="00381898" w:rsidP="00986801">
            <w:pPr>
              <w:jc w:val="right"/>
              <w:rPr>
                <w:rFonts w:cs="Helvetica"/>
                <w:color w:val="4F81BD" w:themeColor="accent1"/>
                <w:lang w:val="hr-HR"/>
              </w:rPr>
            </w:pPr>
            <w:r w:rsidRPr="00D705D8">
              <w:rPr>
                <w:rFonts w:cs="Helvetica"/>
                <w:color w:val="4F81BD" w:themeColor="accent1"/>
                <w:lang w:val="hr-HR"/>
              </w:rPr>
              <w:t>Marinela Rosso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6331" w14:textId="13A5DD4C" w:rsidR="006F6598" w:rsidRPr="00513C82" w:rsidRDefault="00381898" w:rsidP="00986801">
            <w:pPr>
              <w:jc w:val="right"/>
              <w:rPr>
                <w:rFonts w:cs="Helvetica"/>
                <w:lang w:val="hr-HR"/>
              </w:rPr>
            </w:pPr>
            <w:r w:rsidRPr="00513C82">
              <w:rPr>
                <w:rFonts w:cs="Helvetica"/>
                <w:lang w:val="hr-HR"/>
              </w:rPr>
              <w:t>LC Gea</w:t>
            </w:r>
            <w:r>
              <w:rPr>
                <w:rFonts w:cs="Helvetica"/>
                <w:lang w:val="hr-HR"/>
              </w:rPr>
              <w:t xml:space="preserve"> Osijek</w:t>
            </w:r>
          </w:p>
        </w:tc>
      </w:tr>
      <w:tr w:rsidR="006F6598" w:rsidRPr="00513C82" w14:paraId="30A3AA11" w14:textId="77777777" w:rsidTr="00221C42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E7A5F" w14:textId="77777777" w:rsidR="006F6598" w:rsidRPr="00513C82" w:rsidRDefault="006F6598" w:rsidP="006F6598">
            <w:pPr>
              <w:numPr>
                <w:ilvl w:val="0"/>
                <w:numId w:val="11"/>
              </w:numPr>
              <w:suppressAutoHyphens/>
              <w:rPr>
                <w:rFonts w:cs="Helvetica"/>
                <w:lang w:val="hr-HR"/>
              </w:rPr>
            </w:pPr>
            <w:r w:rsidRPr="00513C82">
              <w:rPr>
                <w:rFonts w:cs="Helvetica"/>
                <w:b/>
                <w:i/>
                <w:lang w:val="hr-HR"/>
              </w:rPr>
              <w:t>Viceguverner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96283" w14:textId="268194ED" w:rsidR="006F6598" w:rsidRPr="00D705D8" w:rsidRDefault="00381898" w:rsidP="00986801">
            <w:pPr>
              <w:jc w:val="right"/>
              <w:rPr>
                <w:rFonts w:cs="Helvetica"/>
                <w:color w:val="4F81BD" w:themeColor="accent1"/>
                <w:lang w:val="hr-HR"/>
              </w:rPr>
            </w:pPr>
            <w:r w:rsidRPr="00D705D8">
              <w:rPr>
                <w:rFonts w:cs="Helvetica"/>
                <w:color w:val="4F81BD" w:themeColor="accent1"/>
                <w:lang w:val="hr-HR"/>
              </w:rPr>
              <w:t xml:space="preserve">Željko </w:t>
            </w:r>
            <w:proofErr w:type="spellStart"/>
            <w:r w:rsidRPr="00D705D8">
              <w:rPr>
                <w:rFonts w:cs="Helvetica"/>
                <w:color w:val="4F81BD" w:themeColor="accent1"/>
                <w:lang w:val="hr-HR"/>
              </w:rPr>
              <w:t>Gucunski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E075" w14:textId="2817D661" w:rsidR="006F6598" w:rsidRPr="00513C82" w:rsidRDefault="00381898" w:rsidP="00986801">
            <w:pPr>
              <w:jc w:val="right"/>
              <w:rPr>
                <w:rFonts w:cs="Helvetica"/>
                <w:lang w:val="hr-HR"/>
              </w:rPr>
            </w:pPr>
            <w:r>
              <w:rPr>
                <w:rFonts w:cs="Helvetica"/>
                <w:lang w:val="hr-HR"/>
              </w:rPr>
              <w:t>LC Novigrad</w:t>
            </w:r>
          </w:p>
        </w:tc>
      </w:tr>
      <w:tr w:rsidR="006F6598" w:rsidRPr="00513C82" w14:paraId="0CA6CCFE" w14:textId="77777777" w:rsidTr="00221C42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0258C" w14:textId="77777777" w:rsidR="006F6598" w:rsidRPr="00513C82" w:rsidRDefault="006F6598" w:rsidP="006F6598">
            <w:pPr>
              <w:numPr>
                <w:ilvl w:val="0"/>
                <w:numId w:val="11"/>
              </w:numPr>
              <w:suppressAutoHyphens/>
              <w:rPr>
                <w:rFonts w:cs="Helvetica"/>
                <w:lang w:val="hr-HR"/>
              </w:rPr>
            </w:pPr>
            <w:r w:rsidRPr="00513C82">
              <w:rPr>
                <w:rFonts w:cs="Helvetica"/>
                <w:b/>
                <w:i/>
                <w:lang w:val="hr-HR"/>
              </w:rPr>
              <w:t xml:space="preserve">Viceguverner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D1765" w14:textId="04F8DB5A" w:rsidR="006F6598" w:rsidRPr="00D705D8" w:rsidRDefault="00381898" w:rsidP="00986801">
            <w:pPr>
              <w:snapToGrid w:val="0"/>
              <w:jc w:val="right"/>
              <w:rPr>
                <w:rFonts w:cs="Helvetica"/>
                <w:color w:val="4F81BD" w:themeColor="accent1"/>
                <w:lang w:val="hr-HR"/>
              </w:rPr>
            </w:pPr>
            <w:r w:rsidRPr="00D705D8">
              <w:rPr>
                <w:rFonts w:cs="Helvetica"/>
                <w:color w:val="4F81BD" w:themeColor="accent1"/>
                <w:lang w:val="hr-HR"/>
              </w:rPr>
              <w:t>Elvis Dadić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459F" w14:textId="1F4EFC5E" w:rsidR="006F6598" w:rsidRPr="00513C82" w:rsidRDefault="006F6598" w:rsidP="00986801">
            <w:pPr>
              <w:snapToGrid w:val="0"/>
              <w:jc w:val="right"/>
              <w:rPr>
                <w:rFonts w:cs="Helvetica"/>
                <w:lang w:val="hr-HR"/>
              </w:rPr>
            </w:pPr>
            <w:r w:rsidRPr="00513C82">
              <w:rPr>
                <w:rFonts w:cs="Helvetica"/>
                <w:lang w:val="hr-HR"/>
              </w:rPr>
              <w:t xml:space="preserve">LC </w:t>
            </w:r>
            <w:r w:rsidR="00381898">
              <w:rPr>
                <w:rFonts w:cs="Helvetica"/>
                <w:lang w:val="hr-HR"/>
              </w:rPr>
              <w:t>Salona</w:t>
            </w:r>
          </w:p>
        </w:tc>
      </w:tr>
      <w:tr w:rsidR="006F6598" w:rsidRPr="00513C82" w14:paraId="140A4725" w14:textId="77777777" w:rsidTr="00221C42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2D2C9" w14:textId="77777777" w:rsidR="006F6598" w:rsidRPr="00513C82" w:rsidRDefault="006F6598" w:rsidP="00986801">
            <w:pPr>
              <w:rPr>
                <w:rFonts w:cs="Helvetica"/>
                <w:lang w:val="hr-HR"/>
              </w:rPr>
            </w:pPr>
            <w:r w:rsidRPr="00513C82">
              <w:rPr>
                <w:rFonts w:cs="Helvetica"/>
                <w:b/>
                <w:i/>
                <w:lang w:val="hr-HR"/>
              </w:rPr>
              <w:t xml:space="preserve">Tajnik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D50CB" w14:textId="548AED63" w:rsidR="006F6598" w:rsidRPr="00D705D8" w:rsidRDefault="00381898" w:rsidP="00986801">
            <w:pPr>
              <w:jc w:val="right"/>
              <w:rPr>
                <w:rFonts w:cs="Helvetica"/>
                <w:color w:val="4F81BD" w:themeColor="accent1"/>
                <w:lang w:val="hr-HR"/>
              </w:rPr>
            </w:pPr>
            <w:r w:rsidRPr="00D705D8">
              <w:rPr>
                <w:rFonts w:cs="Helvetica"/>
                <w:color w:val="4F81BD" w:themeColor="accent1"/>
                <w:lang w:val="hr-HR"/>
              </w:rPr>
              <w:t>Marko Stanić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6B9E" w14:textId="6C2A95F8" w:rsidR="006F6598" w:rsidRPr="00513C82" w:rsidRDefault="006F6598" w:rsidP="00986801">
            <w:pPr>
              <w:jc w:val="right"/>
              <w:rPr>
                <w:rFonts w:cs="Helvetica"/>
                <w:lang w:val="hr-HR"/>
              </w:rPr>
            </w:pPr>
            <w:r w:rsidRPr="00513C82">
              <w:rPr>
                <w:rFonts w:cs="Helvetica"/>
                <w:lang w:val="hr-HR"/>
              </w:rPr>
              <w:t xml:space="preserve">LC </w:t>
            </w:r>
            <w:r w:rsidR="00381898">
              <w:rPr>
                <w:rFonts w:cs="Helvetica"/>
                <w:lang w:val="hr-HR"/>
              </w:rPr>
              <w:t>Rijeka</w:t>
            </w:r>
          </w:p>
        </w:tc>
      </w:tr>
      <w:tr w:rsidR="006F6598" w:rsidRPr="00513C82" w14:paraId="0B572F72" w14:textId="77777777" w:rsidTr="00221C42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81980" w14:textId="77777777" w:rsidR="006F6598" w:rsidRPr="00513C82" w:rsidRDefault="006F6598" w:rsidP="00986801">
            <w:pPr>
              <w:rPr>
                <w:rFonts w:cs="Helvetica"/>
                <w:lang w:val="hr-HR"/>
              </w:rPr>
            </w:pPr>
            <w:r w:rsidRPr="00513C82">
              <w:rPr>
                <w:rFonts w:cs="Helvetica"/>
                <w:b/>
                <w:i/>
                <w:lang w:val="hr-HR"/>
              </w:rPr>
              <w:t>Rizničar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73324" w14:textId="39CCE7B7" w:rsidR="006F6598" w:rsidRPr="00D705D8" w:rsidRDefault="00381898" w:rsidP="00986801">
            <w:pPr>
              <w:snapToGrid w:val="0"/>
              <w:jc w:val="right"/>
              <w:rPr>
                <w:rFonts w:cs="Helvetica"/>
                <w:color w:val="4F81BD" w:themeColor="accent1"/>
                <w:lang w:val="hr-HR"/>
              </w:rPr>
            </w:pPr>
            <w:r w:rsidRPr="00D705D8">
              <w:rPr>
                <w:rFonts w:cs="Helvetica"/>
                <w:color w:val="4F81BD" w:themeColor="accent1"/>
                <w:lang w:val="hr-HR"/>
              </w:rPr>
              <w:t>Denis Vlahov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DEA5" w14:textId="3843CDE8" w:rsidR="006F6598" w:rsidRPr="00513C82" w:rsidRDefault="006F6598" w:rsidP="00986801">
            <w:pPr>
              <w:snapToGrid w:val="0"/>
              <w:jc w:val="right"/>
              <w:rPr>
                <w:rFonts w:cs="Helvetica"/>
                <w:lang w:val="hr-HR"/>
              </w:rPr>
            </w:pPr>
            <w:r w:rsidRPr="00513C82">
              <w:rPr>
                <w:rFonts w:cs="Helvetica"/>
                <w:lang w:val="hr-HR"/>
              </w:rPr>
              <w:t xml:space="preserve">LC </w:t>
            </w:r>
            <w:r w:rsidR="00381898">
              <w:rPr>
                <w:rFonts w:cs="Helvetica"/>
                <w:lang w:val="hr-HR"/>
              </w:rPr>
              <w:t>Šibenik</w:t>
            </w:r>
          </w:p>
        </w:tc>
      </w:tr>
      <w:tr w:rsidR="006F6598" w:rsidRPr="00513C82" w14:paraId="4515DA0F" w14:textId="77777777" w:rsidTr="00221C42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3D12D" w14:textId="77777777" w:rsidR="006F6598" w:rsidRPr="00513C82" w:rsidRDefault="006F6598" w:rsidP="00986801">
            <w:pPr>
              <w:rPr>
                <w:rFonts w:cs="Helvetica"/>
                <w:i/>
                <w:lang w:val="hr-HR"/>
              </w:rPr>
            </w:pPr>
            <w:r w:rsidRPr="00513C82">
              <w:rPr>
                <w:rFonts w:cs="Helvetica"/>
                <w:b/>
                <w:i/>
                <w:lang w:val="hr-HR"/>
              </w:rPr>
              <w:t>Predsjedavajući regije Istok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C7DFF" w14:textId="77777777" w:rsidR="006F6598" w:rsidRPr="00D705D8" w:rsidRDefault="006F6598" w:rsidP="00986801">
            <w:pPr>
              <w:snapToGrid w:val="0"/>
              <w:jc w:val="right"/>
              <w:rPr>
                <w:rFonts w:cs="Helvetica"/>
                <w:color w:val="4F81BD" w:themeColor="accent1"/>
                <w:lang w:val="hr-HR"/>
              </w:rPr>
            </w:pPr>
            <w:r w:rsidRPr="00D705D8">
              <w:rPr>
                <w:rFonts w:cs="Helvetica"/>
                <w:color w:val="4F81BD" w:themeColor="accent1"/>
                <w:lang w:val="hr-HR"/>
              </w:rPr>
              <w:t xml:space="preserve">Siniša </w:t>
            </w:r>
            <w:proofErr w:type="spellStart"/>
            <w:r w:rsidRPr="00D705D8">
              <w:rPr>
                <w:rFonts w:cs="Helvetica"/>
                <w:color w:val="4F81BD" w:themeColor="accent1"/>
                <w:lang w:val="hr-HR"/>
              </w:rPr>
              <w:t>Jelkić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6086" w14:textId="77777777" w:rsidR="006F6598" w:rsidRPr="00513C82" w:rsidRDefault="006F6598" w:rsidP="00986801">
            <w:pPr>
              <w:snapToGrid w:val="0"/>
              <w:jc w:val="right"/>
              <w:rPr>
                <w:rFonts w:cs="Helvetica"/>
                <w:lang w:val="hr-HR"/>
              </w:rPr>
            </w:pPr>
            <w:r w:rsidRPr="00513C82">
              <w:rPr>
                <w:rFonts w:cs="Helvetica"/>
                <w:lang w:val="hr-HR"/>
              </w:rPr>
              <w:t>LC Valpovo - Belišće</w:t>
            </w:r>
          </w:p>
        </w:tc>
      </w:tr>
      <w:tr w:rsidR="006F6598" w:rsidRPr="00513C82" w14:paraId="58674B4F" w14:textId="77777777" w:rsidTr="00221C42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B4225" w14:textId="77777777" w:rsidR="006F6598" w:rsidRPr="00513C82" w:rsidRDefault="006F6598" w:rsidP="00986801">
            <w:pPr>
              <w:rPr>
                <w:rFonts w:cs="Helvetica"/>
                <w:lang w:val="hr-HR"/>
              </w:rPr>
            </w:pPr>
            <w:r w:rsidRPr="00513C82">
              <w:rPr>
                <w:rFonts w:cs="Helvetica"/>
                <w:b/>
                <w:i/>
                <w:lang w:val="hr-HR"/>
              </w:rPr>
              <w:t>Predsjedavajući regije Sjever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57755" w14:textId="199BB334" w:rsidR="006F6598" w:rsidRPr="00D705D8" w:rsidRDefault="00381898" w:rsidP="00986801">
            <w:pPr>
              <w:snapToGrid w:val="0"/>
              <w:jc w:val="right"/>
              <w:rPr>
                <w:rFonts w:cs="Helvetica"/>
                <w:color w:val="4F81BD" w:themeColor="accent1"/>
                <w:lang w:val="hr-HR"/>
              </w:rPr>
            </w:pPr>
            <w:r w:rsidRPr="00D705D8">
              <w:rPr>
                <w:rFonts w:cs="Helvetica"/>
                <w:color w:val="4F81BD" w:themeColor="accent1"/>
                <w:lang w:val="hr-HR"/>
              </w:rPr>
              <w:t>Marica Žižić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D551" w14:textId="4416981A" w:rsidR="006F6598" w:rsidRPr="00513C82" w:rsidRDefault="006F6598" w:rsidP="00986801">
            <w:pPr>
              <w:snapToGrid w:val="0"/>
              <w:jc w:val="right"/>
              <w:rPr>
                <w:rFonts w:cs="Helvetica"/>
                <w:lang w:val="hr-HR"/>
              </w:rPr>
            </w:pPr>
            <w:r w:rsidRPr="00513C82">
              <w:rPr>
                <w:rFonts w:cs="Helvetica"/>
                <w:lang w:val="hr-HR"/>
              </w:rPr>
              <w:t xml:space="preserve">LC </w:t>
            </w:r>
            <w:proofErr w:type="spellStart"/>
            <w:r w:rsidR="00C071CC">
              <w:rPr>
                <w:rFonts w:cs="Helvetica"/>
                <w:lang w:val="hr-HR"/>
              </w:rPr>
              <w:t>Lenuci</w:t>
            </w:r>
            <w:proofErr w:type="spellEnd"/>
            <w:r w:rsidR="00C071CC">
              <w:rPr>
                <w:rFonts w:cs="Helvetica"/>
                <w:lang w:val="hr-HR"/>
              </w:rPr>
              <w:t xml:space="preserve"> Zagreb</w:t>
            </w:r>
          </w:p>
        </w:tc>
      </w:tr>
      <w:tr w:rsidR="006F6598" w:rsidRPr="00513C82" w14:paraId="2130C7DC" w14:textId="77777777" w:rsidTr="00221C42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0E919" w14:textId="77777777" w:rsidR="006F6598" w:rsidRPr="00513C82" w:rsidRDefault="006F6598" w:rsidP="00986801">
            <w:pPr>
              <w:rPr>
                <w:rFonts w:cs="Helvetica"/>
                <w:lang w:val="hr-HR"/>
              </w:rPr>
            </w:pPr>
            <w:r w:rsidRPr="00513C82">
              <w:rPr>
                <w:rFonts w:cs="Helvetica"/>
                <w:b/>
                <w:i/>
                <w:lang w:val="hr-HR"/>
              </w:rPr>
              <w:t>Predsjedavajući regije Zapad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B1DED" w14:textId="7D5AE4CB" w:rsidR="006F6598" w:rsidRPr="00D705D8" w:rsidRDefault="00C071CC" w:rsidP="00986801">
            <w:pPr>
              <w:snapToGrid w:val="0"/>
              <w:jc w:val="right"/>
              <w:rPr>
                <w:rFonts w:cs="Helvetica"/>
                <w:color w:val="4F81BD" w:themeColor="accent1"/>
                <w:lang w:val="hr-HR"/>
              </w:rPr>
            </w:pPr>
            <w:r w:rsidRPr="00D705D8">
              <w:rPr>
                <w:rFonts w:cs="Helvetica"/>
                <w:color w:val="4F81BD" w:themeColor="accent1"/>
                <w:lang w:val="hr-HR"/>
              </w:rPr>
              <w:t>Sara Bermanec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EFA0" w14:textId="285DF20A" w:rsidR="006F6598" w:rsidRPr="00513C82" w:rsidRDefault="006F6598" w:rsidP="00986801">
            <w:pPr>
              <w:snapToGrid w:val="0"/>
              <w:jc w:val="right"/>
              <w:rPr>
                <w:rFonts w:cs="Helvetica"/>
                <w:lang w:val="hr-HR"/>
              </w:rPr>
            </w:pPr>
            <w:r w:rsidRPr="00513C82">
              <w:rPr>
                <w:rFonts w:cs="Helvetica"/>
                <w:lang w:val="hr-HR"/>
              </w:rPr>
              <w:t xml:space="preserve">LC </w:t>
            </w:r>
            <w:r w:rsidR="00C071CC">
              <w:rPr>
                <w:rFonts w:cs="Helvetica"/>
                <w:lang w:val="hr-HR"/>
              </w:rPr>
              <w:t>Korzo Rijeka</w:t>
            </w:r>
          </w:p>
        </w:tc>
      </w:tr>
      <w:tr w:rsidR="006F6598" w:rsidRPr="00513C82" w14:paraId="3303F2BF" w14:textId="77777777" w:rsidTr="00221C42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00AC7" w14:textId="77777777" w:rsidR="006F6598" w:rsidRPr="00513C82" w:rsidRDefault="006F6598" w:rsidP="00986801">
            <w:pPr>
              <w:rPr>
                <w:rFonts w:cs="Helvetica"/>
                <w:lang w:val="hr-HR"/>
              </w:rPr>
            </w:pPr>
            <w:r w:rsidRPr="00513C82">
              <w:rPr>
                <w:rFonts w:cs="Helvetica"/>
                <w:b/>
                <w:i/>
                <w:lang w:val="hr-HR"/>
              </w:rPr>
              <w:t>Predsjedavajući regije Jug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A558D" w14:textId="58140DFF" w:rsidR="006F6598" w:rsidRPr="00D705D8" w:rsidRDefault="00C071CC" w:rsidP="00986801">
            <w:pPr>
              <w:snapToGrid w:val="0"/>
              <w:jc w:val="right"/>
              <w:rPr>
                <w:rFonts w:cs="Helvetica"/>
                <w:color w:val="4F81BD" w:themeColor="accent1"/>
                <w:lang w:val="hr-HR"/>
              </w:rPr>
            </w:pPr>
            <w:r w:rsidRPr="00D705D8">
              <w:rPr>
                <w:rFonts w:cs="Helvetica"/>
                <w:color w:val="4F81BD" w:themeColor="accent1"/>
                <w:lang w:val="hr-HR"/>
              </w:rPr>
              <w:t>Ante Bašić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D339" w14:textId="66E9CD7D" w:rsidR="006F6598" w:rsidRPr="00513C82" w:rsidRDefault="006F6598" w:rsidP="00986801">
            <w:pPr>
              <w:jc w:val="right"/>
              <w:rPr>
                <w:rFonts w:cs="Helvetica"/>
                <w:lang w:val="hr-HR"/>
              </w:rPr>
            </w:pPr>
            <w:r w:rsidRPr="00513C82">
              <w:rPr>
                <w:rFonts w:cs="Helvetica"/>
                <w:lang w:val="hr-HR"/>
              </w:rPr>
              <w:t xml:space="preserve">LC </w:t>
            </w:r>
            <w:r w:rsidR="00C071CC">
              <w:rPr>
                <w:rFonts w:cs="Helvetica"/>
                <w:lang w:val="hr-HR"/>
              </w:rPr>
              <w:t>Šibenik</w:t>
            </w:r>
          </w:p>
        </w:tc>
      </w:tr>
      <w:tr w:rsidR="006F6598" w:rsidRPr="00513C82" w14:paraId="2CD098DC" w14:textId="77777777" w:rsidTr="00221C42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45657" w14:textId="77777777" w:rsidR="006F6598" w:rsidRPr="00513C82" w:rsidRDefault="006F6598" w:rsidP="00986801">
            <w:pPr>
              <w:rPr>
                <w:rFonts w:cs="Helvetica"/>
                <w:lang w:val="hr-HR"/>
              </w:rPr>
            </w:pPr>
            <w:r w:rsidRPr="00513C82">
              <w:rPr>
                <w:rFonts w:cs="Helvetica"/>
                <w:b/>
                <w:i/>
                <w:lang w:val="hr-HR"/>
              </w:rPr>
              <w:t xml:space="preserve">Predsjednik Leo distrikta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10FFD" w14:textId="270172E5" w:rsidR="006F6598" w:rsidRPr="00D705D8" w:rsidRDefault="00C071CC" w:rsidP="00986801">
            <w:pPr>
              <w:jc w:val="right"/>
              <w:rPr>
                <w:rFonts w:cs="Helvetica"/>
                <w:color w:val="4F81BD" w:themeColor="accent1"/>
                <w:lang w:val="hr-HR"/>
              </w:rPr>
            </w:pPr>
            <w:r w:rsidRPr="00D705D8">
              <w:rPr>
                <w:rFonts w:cs="Helvetica"/>
                <w:color w:val="4F81BD" w:themeColor="accent1"/>
                <w:lang w:val="hr-HR"/>
              </w:rPr>
              <w:t xml:space="preserve">Lara </w:t>
            </w:r>
            <w:proofErr w:type="spellStart"/>
            <w:r w:rsidRPr="00D705D8">
              <w:rPr>
                <w:rFonts w:cs="Helvetica"/>
                <w:color w:val="4F81BD" w:themeColor="accent1"/>
                <w:lang w:val="hr-HR"/>
              </w:rPr>
              <w:t>Paler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2238" w14:textId="261913FF" w:rsidR="006F6598" w:rsidRPr="00513C82" w:rsidRDefault="006F6598" w:rsidP="00986801">
            <w:pPr>
              <w:jc w:val="right"/>
              <w:rPr>
                <w:rFonts w:cs="Helvetica"/>
                <w:lang w:val="hr-HR"/>
              </w:rPr>
            </w:pPr>
            <w:r w:rsidRPr="00513C82">
              <w:rPr>
                <w:rFonts w:cs="Helvetica"/>
                <w:lang w:val="hr-HR"/>
              </w:rPr>
              <w:t xml:space="preserve">Leo klub </w:t>
            </w:r>
            <w:r w:rsidR="00C071CC">
              <w:rPr>
                <w:rFonts w:cs="Helvetica"/>
                <w:lang w:val="hr-HR"/>
              </w:rPr>
              <w:t>Zrinski Čakovec</w:t>
            </w:r>
          </w:p>
        </w:tc>
      </w:tr>
    </w:tbl>
    <w:p w14:paraId="5984F395" w14:textId="77777777" w:rsidR="006F6598" w:rsidRPr="00513C82" w:rsidRDefault="006F6598" w:rsidP="006F6598">
      <w:pPr>
        <w:rPr>
          <w:rFonts w:cs="Helvetica"/>
          <w:lang w:val="hr-HR"/>
        </w:rPr>
      </w:pPr>
    </w:p>
    <w:p w14:paraId="64E30863" w14:textId="62BE2BF7" w:rsidR="006F6598" w:rsidRDefault="006F6598" w:rsidP="006F6598">
      <w:pPr>
        <w:rPr>
          <w:rFonts w:ascii="Helvetica" w:hAnsi="Helvetica" w:cs="Helvetica"/>
          <w:b/>
          <w:sz w:val="32"/>
          <w:szCs w:val="32"/>
          <w:lang w:val="hr-HR"/>
        </w:rPr>
      </w:pPr>
      <w:r w:rsidRPr="00513C82">
        <w:rPr>
          <w:rFonts w:ascii="Helvetica" w:hAnsi="Helvetica" w:cs="Helvetica"/>
          <w:b/>
          <w:sz w:val="32"/>
          <w:szCs w:val="32"/>
          <w:lang w:val="hr-HR"/>
        </w:rPr>
        <w:tab/>
      </w:r>
      <w:r w:rsidRPr="00513C82">
        <w:rPr>
          <w:rFonts w:ascii="Helvetica" w:hAnsi="Helvetica" w:cs="Helvetica"/>
          <w:b/>
          <w:sz w:val="32"/>
          <w:szCs w:val="32"/>
          <w:lang w:val="hr-HR"/>
        </w:rPr>
        <w:tab/>
      </w:r>
    </w:p>
    <w:p w14:paraId="7476DA18" w14:textId="77777777" w:rsidR="0067113F" w:rsidRDefault="0067113F" w:rsidP="006F6598">
      <w:pPr>
        <w:rPr>
          <w:rFonts w:ascii="Helvetica" w:hAnsi="Helvetica" w:cs="Helvetica"/>
          <w:b/>
          <w:sz w:val="32"/>
          <w:szCs w:val="32"/>
          <w:lang w:val="hr-HR"/>
        </w:rPr>
      </w:pPr>
    </w:p>
    <w:p w14:paraId="3DD9882C" w14:textId="77777777" w:rsidR="0067113F" w:rsidRDefault="0067113F" w:rsidP="006F6598">
      <w:pPr>
        <w:rPr>
          <w:rFonts w:ascii="Helvetica" w:hAnsi="Helvetica" w:cs="Helvetica"/>
          <w:b/>
          <w:sz w:val="32"/>
          <w:szCs w:val="32"/>
          <w:lang w:val="hr-HR"/>
        </w:rPr>
      </w:pPr>
    </w:p>
    <w:p w14:paraId="71F78AB2" w14:textId="77777777" w:rsidR="0067113F" w:rsidRDefault="0067113F" w:rsidP="006F6598">
      <w:pPr>
        <w:rPr>
          <w:rFonts w:ascii="Helvetica" w:hAnsi="Helvetica" w:cs="Helvetica"/>
          <w:b/>
          <w:sz w:val="32"/>
          <w:szCs w:val="32"/>
          <w:lang w:val="hr-HR"/>
        </w:rPr>
      </w:pPr>
    </w:p>
    <w:p w14:paraId="0E8DCA20" w14:textId="77777777" w:rsidR="0067113F" w:rsidRPr="00513C82" w:rsidRDefault="0067113F" w:rsidP="006F6598">
      <w:pPr>
        <w:rPr>
          <w:rFonts w:ascii="Helvetica" w:hAnsi="Helvetica" w:cs="Helvetica"/>
          <w:b/>
          <w:sz w:val="32"/>
          <w:szCs w:val="32"/>
          <w:lang w:val="hr-HR"/>
        </w:rPr>
      </w:pPr>
    </w:p>
    <w:p w14:paraId="74C5B6AC" w14:textId="77777777" w:rsidR="006F6598" w:rsidRPr="00513C82" w:rsidRDefault="006F6598" w:rsidP="00221C42">
      <w:pPr>
        <w:numPr>
          <w:ilvl w:val="0"/>
          <w:numId w:val="10"/>
        </w:numPr>
        <w:suppressAutoHyphens/>
        <w:jc w:val="center"/>
        <w:rPr>
          <w:rFonts w:ascii="Helvetica" w:hAnsi="Helvetica" w:cs="Helvetica"/>
          <w:b/>
          <w:lang w:val="hr-HR"/>
        </w:rPr>
      </w:pPr>
      <w:r w:rsidRPr="00513C82">
        <w:rPr>
          <w:rFonts w:ascii="Helvetica" w:hAnsi="Helvetica" w:cs="Helvetica"/>
          <w:b/>
          <w:lang w:val="hr-HR"/>
        </w:rPr>
        <w:lastRenderedPageBreak/>
        <w:t>Koordinatori područja djelovanja</w:t>
      </w:r>
    </w:p>
    <w:tbl>
      <w:tblPr>
        <w:tblpPr w:leftFromText="180" w:rightFromText="180" w:vertAnchor="text" w:horzAnchor="margin" w:tblpXSpec="center" w:tblpY="357"/>
        <w:tblW w:w="9318" w:type="dxa"/>
        <w:tblLayout w:type="fixed"/>
        <w:tblLook w:val="0000" w:firstRow="0" w:lastRow="0" w:firstColumn="0" w:lastColumn="0" w:noHBand="0" w:noVBand="0"/>
      </w:tblPr>
      <w:tblGrid>
        <w:gridCol w:w="3256"/>
        <w:gridCol w:w="2835"/>
        <w:gridCol w:w="3227"/>
      </w:tblGrid>
      <w:tr w:rsidR="006F6598" w:rsidRPr="00513C82" w14:paraId="2DE08FB0" w14:textId="77777777" w:rsidTr="006F6598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DD639" w14:textId="77777777" w:rsidR="006F6598" w:rsidRPr="00513C82" w:rsidRDefault="006F6598" w:rsidP="00986801">
            <w:pPr>
              <w:rPr>
                <w:rFonts w:cs="Helvetica"/>
                <w:lang w:val="hr-HR"/>
              </w:rPr>
            </w:pPr>
            <w:r w:rsidRPr="00513C82">
              <w:rPr>
                <w:rFonts w:cs="Helvetica"/>
                <w:b/>
                <w:i/>
                <w:lang w:val="hr-HR"/>
              </w:rPr>
              <w:t>GLT koordinator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03EB9" w14:textId="7052D37B" w:rsidR="006F6598" w:rsidRPr="00D705D8" w:rsidRDefault="00D705D8" w:rsidP="00986801">
            <w:pPr>
              <w:jc w:val="right"/>
              <w:rPr>
                <w:rFonts w:cs="Helvetica"/>
                <w:color w:val="4F81BD" w:themeColor="accent1"/>
                <w:lang w:val="hr-HR"/>
              </w:rPr>
            </w:pPr>
            <w:r>
              <w:rPr>
                <w:rFonts w:cs="Helvetica"/>
                <w:color w:val="4F81BD" w:themeColor="accent1"/>
                <w:lang w:val="hr-HR"/>
              </w:rPr>
              <w:t xml:space="preserve">PDG </w:t>
            </w:r>
            <w:r w:rsidR="00DB6CCA" w:rsidRPr="00D705D8">
              <w:rPr>
                <w:rFonts w:cs="Helvetica"/>
                <w:color w:val="4F81BD" w:themeColor="accent1"/>
                <w:lang w:val="hr-HR"/>
              </w:rPr>
              <w:t xml:space="preserve">Darko </w:t>
            </w:r>
            <w:proofErr w:type="spellStart"/>
            <w:r w:rsidR="00DB6CCA" w:rsidRPr="00D705D8">
              <w:rPr>
                <w:rFonts w:cs="Helvetica"/>
                <w:color w:val="4F81BD" w:themeColor="accent1"/>
                <w:lang w:val="hr-HR"/>
              </w:rPr>
              <w:t>Ćuruvija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F5E8" w14:textId="73D53B73" w:rsidR="006F6598" w:rsidRPr="00513C82" w:rsidRDefault="006F6598" w:rsidP="006F6598">
            <w:pPr>
              <w:rPr>
                <w:rFonts w:cs="Helvetica"/>
                <w:lang w:val="hr-HR"/>
              </w:rPr>
            </w:pPr>
            <w:r w:rsidRPr="00513C82">
              <w:rPr>
                <w:rFonts w:cs="Helvetica"/>
                <w:lang w:val="hr-HR"/>
              </w:rPr>
              <w:t xml:space="preserve">   </w:t>
            </w:r>
            <w:r w:rsidR="00C071CC">
              <w:rPr>
                <w:rFonts w:cs="Helvetica"/>
                <w:lang w:val="hr-HR"/>
              </w:rPr>
              <w:t xml:space="preserve">                         </w:t>
            </w:r>
            <w:r w:rsidR="00DB6CCA">
              <w:rPr>
                <w:rFonts w:cs="Helvetica"/>
                <w:lang w:val="hr-HR"/>
              </w:rPr>
              <w:t xml:space="preserve">    LC Opatija</w:t>
            </w:r>
          </w:p>
        </w:tc>
      </w:tr>
      <w:tr w:rsidR="006F6598" w:rsidRPr="00513C82" w14:paraId="7AAE61FD" w14:textId="77777777" w:rsidTr="006F6598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51494" w14:textId="77777777" w:rsidR="006F6598" w:rsidRPr="00513C82" w:rsidRDefault="006F6598" w:rsidP="00986801">
            <w:pPr>
              <w:rPr>
                <w:rFonts w:cs="Helvetica"/>
                <w:lang w:val="hr-HR"/>
              </w:rPr>
            </w:pPr>
            <w:r w:rsidRPr="00513C82">
              <w:rPr>
                <w:rFonts w:cs="Helvetica"/>
                <w:b/>
                <w:i/>
                <w:lang w:val="hr-HR"/>
              </w:rPr>
              <w:t>GMT koordinator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329BD" w14:textId="08A68094" w:rsidR="006F6598" w:rsidRPr="00D705D8" w:rsidRDefault="00C071CC" w:rsidP="00986801">
            <w:pPr>
              <w:jc w:val="right"/>
              <w:rPr>
                <w:rFonts w:cs="Helvetica"/>
                <w:color w:val="4F81BD" w:themeColor="accent1"/>
                <w:lang w:val="hr-HR"/>
              </w:rPr>
            </w:pPr>
            <w:r w:rsidRPr="00D705D8">
              <w:rPr>
                <w:rFonts w:cs="Helvetica"/>
                <w:color w:val="4F81BD" w:themeColor="accent1"/>
                <w:lang w:val="hr-HR"/>
              </w:rPr>
              <w:t xml:space="preserve">Dejan </w:t>
            </w:r>
            <w:proofErr w:type="spellStart"/>
            <w:r w:rsidRPr="00D705D8">
              <w:rPr>
                <w:rFonts w:cs="Helvetica"/>
                <w:color w:val="4F81BD" w:themeColor="accent1"/>
                <w:lang w:val="hr-HR"/>
              </w:rPr>
              <w:t>Vapski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0570" w14:textId="24B20358" w:rsidR="006F6598" w:rsidRPr="00513C82" w:rsidRDefault="006F6598" w:rsidP="00986801">
            <w:pPr>
              <w:jc w:val="right"/>
              <w:rPr>
                <w:rFonts w:cs="Helvetica"/>
                <w:lang w:val="hr-HR"/>
              </w:rPr>
            </w:pPr>
            <w:r w:rsidRPr="00513C82">
              <w:rPr>
                <w:rFonts w:cs="Helvetica"/>
                <w:lang w:val="hr-HR"/>
              </w:rPr>
              <w:t xml:space="preserve">LC </w:t>
            </w:r>
            <w:r w:rsidR="00C071CC">
              <w:rPr>
                <w:rFonts w:cs="Helvetica"/>
                <w:lang w:val="hr-HR"/>
              </w:rPr>
              <w:t>Šibenik</w:t>
            </w:r>
          </w:p>
        </w:tc>
      </w:tr>
      <w:tr w:rsidR="006F6598" w:rsidRPr="00513C82" w14:paraId="469714B8" w14:textId="77777777" w:rsidTr="006F6598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231FB" w14:textId="77777777" w:rsidR="006F6598" w:rsidRPr="00513C82" w:rsidRDefault="006F6598" w:rsidP="00986801">
            <w:pPr>
              <w:rPr>
                <w:rFonts w:cs="Helvetica"/>
                <w:lang w:val="hr-HR"/>
              </w:rPr>
            </w:pPr>
            <w:r w:rsidRPr="00513C82">
              <w:rPr>
                <w:rFonts w:cs="Helvetica"/>
                <w:b/>
                <w:i/>
                <w:lang w:val="hr-HR"/>
              </w:rPr>
              <w:t xml:space="preserve">GET Koordinator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42274" w14:textId="2F28BF9A" w:rsidR="006F6598" w:rsidRPr="00D705D8" w:rsidRDefault="00960F98" w:rsidP="00986801">
            <w:pPr>
              <w:jc w:val="right"/>
              <w:rPr>
                <w:rFonts w:cs="Helvetica"/>
                <w:color w:val="4F81BD" w:themeColor="accent1"/>
                <w:lang w:val="hr-HR"/>
              </w:rPr>
            </w:pPr>
            <w:r w:rsidRPr="00D705D8">
              <w:rPr>
                <w:rFonts w:cs="Helvetica"/>
                <w:color w:val="4F81BD" w:themeColor="accent1"/>
                <w:lang w:val="hr-HR"/>
              </w:rPr>
              <w:t>Martina Markov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A5CB" w14:textId="054E288C" w:rsidR="006F6598" w:rsidRPr="00513C82" w:rsidRDefault="00C071CC" w:rsidP="00986801">
            <w:pPr>
              <w:jc w:val="right"/>
              <w:rPr>
                <w:rFonts w:cs="Helvetica"/>
                <w:lang w:val="hr-HR"/>
              </w:rPr>
            </w:pPr>
            <w:r>
              <w:rPr>
                <w:rFonts w:cs="Helvetica"/>
                <w:lang w:val="hr-HR"/>
              </w:rPr>
              <w:t>LC Luca Šibenik</w:t>
            </w:r>
          </w:p>
        </w:tc>
      </w:tr>
      <w:tr w:rsidR="006F6598" w:rsidRPr="00513C82" w14:paraId="1281F660" w14:textId="77777777" w:rsidTr="006F6598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2A49F" w14:textId="77777777" w:rsidR="006F6598" w:rsidRPr="00513C82" w:rsidRDefault="006F6598" w:rsidP="00986801">
            <w:pPr>
              <w:rPr>
                <w:rFonts w:cs="Helvetica"/>
                <w:lang w:val="hr-HR"/>
              </w:rPr>
            </w:pPr>
            <w:r w:rsidRPr="00513C82">
              <w:rPr>
                <w:rFonts w:cs="Helvetica"/>
                <w:b/>
                <w:i/>
                <w:lang w:val="hr-HR"/>
              </w:rPr>
              <w:t>GST koordinator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23011" w14:textId="77777777" w:rsidR="006F6598" w:rsidRPr="00D705D8" w:rsidRDefault="006F6598" w:rsidP="00986801">
            <w:pPr>
              <w:jc w:val="right"/>
              <w:rPr>
                <w:rFonts w:cs="Helvetica"/>
                <w:color w:val="4F81BD" w:themeColor="accent1"/>
                <w:lang w:val="hr-HR"/>
              </w:rPr>
            </w:pPr>
            <w:r w:rsidRPr="00D705D8">
              <w:rPr>
                <w:rFonts w:cs="Helvetica"/>
                <w:color w:val="4F81BD" w:themeColor="accent1"/>
                <w:lang w:val="hr-HR"/>
              </w:rPr>
              <w:t xml:space="preserve">Jelena </w:t>
            </w:r>
            <w:proofErr w:type="spellStart"/>
            <w:r w:rsidRPr="00D705D8">
              <w:rPr>
                <w:rFonts w:cs="Helvetica"/>
                <w:color w:val="4F81BD" w:themeColor="accent1"/>
                <w:lang w:val="hr-HR"/>
              </w:rPr>
              <w:t>Demetrović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E0E2" w14:textId="77777777" w:rsidR="006F6598" w:rsidRPr="00513C82" w:rsidRDefault="006F6598" w:rsidP="00986801">
            <w:pPr>
              <w:jc w:val="right"/>
              <w:rPr>
                <w:rFonts w:cs="Helvetica"/>
                <w:lang w:val="hr-HR"/>
              </w:rPr>
            </w:pPr>
            <w:r w:rsidRPr="00513C82">
              <w:rPr>
                <w:rFonts w:cs="Helvetica"/>
                <w:lang w:val="hr-HR"/>
              </w:rPr>
              <w:t>LC Brođanka</w:t>
            </w:r>
          </w:p>
        </w:tc>
      </w:tr>
      <w:tr w:rsidR="006F6598" w:rsidRPr="00CC2F41" w14:paraId="0952EC26" w14:textId="77777777" w:rsidTr="00CC2F41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5842A" w14:textId="77777777" w:rsidR="006F6598" w:rsidRPr="00CC2F41" w:rsidRDefault="006F6598" w:rsidP="00986801">
            <w:pPr>
              <w:rPr>
                <w:rFonts w:cs="Helvetica"/>
                <w:b/>
                <w:i/>
                <w:lang w:val="hr-HR"/>
              </w:rPr>
            </w:pPr>
            <w:r w:rsidRPr="00513C82">
              <w:rPr>
                <w:rFonts w:cs="Helvetica"/>
                <w:b/>
                <w:i/>
                <w:lang w:val="hr-HR"/>
              </w:rPr>
              <w:t>LCIF koordinator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BF715" w14:textId="3930F584" w:rsidR="006F6598" w:rsidRPr="00CC2F41" w:rsidRDefault="00CC2F41" w:rsidP="00CC2F41">
            <w:pPr>
              <w:jc w:val="right"/>
              <w:rPr>
                <w:rFonts w:cs="Helvetica"/>
                <w:color w:val="4F81BD" w:themeColor="accent1"/>
                <w:lang w:val="hr-HR"/>
              </w:rPr>
            </w:pPr>
            <w:r w:rsidRPr="00CC2F41">
              <w:rPr>
                <w:rFonts w:cs="Helvetica"/>
                <w:color w:val="4F81BD" w:themeColor="accent1"/>
                <w:lang w:val="hr-HR"/>
              </w:rPr>
              <w:t xml:space="preserve">Željko </w:t>
            </w:r>
            <w:proofErr w:type="spellStart"/>
            <w:r w:rsidRPr="00CC2F41">
              <w:rPr>
                <w:rFonts w:cs="Helvetica"/>
                <w:color w:val="4F81BD" w:themeColor="accent1"/>
                <w:lang w:val="hr-HR"/>
              </w:rPr>
              <w:t>Gucunski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A078" w14:textId="3BD08BF9" w:rsidR="006F6598" w:rsidRPr="00CC2F41" w:rsidRDefault="00CC2F41" w:rsidP="00CC2F41">
            <w:pPr>
              <w:jc w:val="right"/>
              <w:rPr>
                <w:rFonts w:cs="Helvetica"/>
                <w:lang w:val="hr-HR"/>
              </w:rPr>
            </w:pPr>
            <w:r w:rsidRPr="00CC2F41">
              <w:rPr>
                <w:rFonts w:cs="Helvetica"/>
                <w:lang w:val="hr-HR"/>
              </w:rPr>
              <w:t>LC Novigrad</w:t>
            </w:r>
          </w:p>
        </w:tc>
      </w:tr>
      <w:tr w:rsidR="006F6598" w:rsidRPr="00513C82" w14:paraId="0DAFD06A" w14:textId="77777777" w:rsidTr="006F6598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A1366" w14:textId="77777777" w:rsidR="006F6598" w:rsidRPr="00513C82" w:rsidRDefault="006F6598" w:rsidP="00986801">
            <w:pPr>
              <w:rPr>
                <w:rFonts w:cs="Helvetica"/>
                <w:lang w:val="hr-HR"/>
              </w:rPr>
            </w:pPr>
            <w:r w:rsidRPr="00513C82">
              <w:rPr>
                <w:rFonts w:cs="Helvetica"/>
                <w:b/>
                <w:i/>
                <w:lang w:val="hr-HR"/>
              </w:rPr>
              <w:t>LEO koordinator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718C9" w14:textId="77777777" w:rsidR="006F6598" w:rsidRPr="00D705D8" w:rsidRDefault="006F6598" w:rsidP="00986801">
            <w:pPr>
              <w:jc w:val="right"/>
              <w:rPr>
                <w:rFonts w:cs="Helvetica"/>
                <w:color w:val="4F81BD" w:themeColor="accent1"/>
                <w:lang w:val="hr-HR"/>
              </w:rPr>
            </w:pPr>
            <w:r w:rsidRPr="00D705D8">
              <w:rPr>
                <w:rFonts w:cs="Helvetica"/>
                <w:color w:val="4F81BD" w:themeColor="accent1"/>
                <w:lang w:val="hr-HR"/>
              </w:rPr>
              <w:t xml:space="preserve">Vesna </w:t>
            </w:r>
            <w:proofErr w:type="spellStart"/>
            <w:r w:rsidRPr="00D705D8">
              <w:rPr>
                <w:rFonts w:cs="Helvetica"/>
                <w:color w:val="4F81BD" w:themeColor="accent1"/>
                <w:lang w:val="hr-HR"/>
              </w:rPr>
              <w:t>Boinović</w:t>
            </w:r>
            <w:proofErr w:type="spellEnd"/>
            <w:r w:rsidRPr="00D705D8">
              <w:rPr>
                <w:rFonts w:cs="Helvetica"/>
                <w:color w:val="4F81BD" w:themeColor="accent1"/>
                <w:lang w:val="hr-HR"/>
              </w:rPr>
              <w:t xml:space="preserve"> Grubić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B62D" w14:textId="583CE903" w:rsidR="006F6598" w:rsidRPr="00513C82" w:rsidRDefault="006F6598" w:rsidP="00986801">
            <w:pPr>
              <w:jc w:val="right"/>
              <w:rPr>
                <w:rFonts w:cs="Helvetica"/>
                <w:lang w:val="hr-HR"/>
              </w:rPr>
            </w:pPr>
            <w:r w:rsidRPr="00513C82">
              <w:rPr>
                <w:rFonts w:cs="Helvetica"/>
                <w:lang w:val="hr-HR"/>
              </w:rPr>
              <w:t xml:space="preserve">LC </w:t>
            </w:r>
            <w:proofErr w:type="spellStart"/>
            <w:r w:rsidRPr="00513C82">
              <w:rPr>
                <w:rFonts w:cs="Helvetica"/>
                <w:lang w:val="hr-HR"/>
              </w:rPr>
              <w:t>Lenuci</w:t>
            </w:r>
            <w:proofErr w:type="spellEnd"/>
            <w:r w:rsidR="00F60161">
              <w:rPr>
                <w:rFonts w:cs="Helvetica"/>
                <w:lang w:val="hr-HR"/>
              </w:rPr>
              <w:t xml:space="preserve"> Zagreb</w:t>
            </w:r>
          </w:p>
        </w:tc>
      </w:tr>
      <w:tr w:rsidR="006F6598" w:rsidRPr="00513C82" w14:paraId="6CFBCF2E" w14:textId="77777777" w:rsidTr="006F6598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B33D9" w14:textId="77777777" w:rsidR="006F6598" w:rsidRPr="00513C82" w:rsidRDefault="006F6598" w:rsidP="00986801">
            <w:pPr>
              <w:rPr>
                <w:rFonts w:cs="Helvetica"/>
                <w:b/>
                <w:i/>
                <w:lang w:val="hr-HR"/>
              </w:rPr>
            </w:pPr>
            <w:r w:rsidRPr="00513C82">
              <w:rPr>
                <w:rFonts w:cs="Helvetica"/>
                <w:b/>
                <w:i/>
                <w:lang w:val="hr-HR"/>
              </w:rPr>
              <w:t>PR koordinator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0CE4A" w14:textId="77777777" w:rsidR="006F6598" w:rsidRPr="00D705D8" w:rsidRDefault="006F6598" w:rsidP="00986801">
            <w:pPr>
              <w:jc w:val="right"/>
              <w:rPr>
                <w:rFonts w:cs="Helvetica"/>
                <w:color w:val="4F81BD" w:themeColor="accent1"/>
                <w:lang w:val="hr-HR"/>
              </w:rPr>
            </w:pPr>
            <w:r w:rsidRPr="00D705D8">
              <w:rPr>
                <w:rFonts w:cs="Helvetica"/>
                <w:color w:val="4F81BD" w:themeColor="accent1"/>
                <w:lang w:val="hr-HR"/>
              </w:rPr>
              <w:t xml:space="preserve">Ilijana </w:t>
            </w:r>
            <w:proofErr w:type="spellStart"/>
            <w:r w:rsidRPr="00D705D8">
              <w:rPr>
                <w:rFonts w:cs="Helvetica"/>
                <w:color w:val="4F81BD" w:themeColor="accent1"/>
                <w:lang w:val="hr-HR"/>
              </w:rPr>
              <w:t>Palčec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F181" w14:textId="0EA5CCA1" w:rsidR="006F6598" w:rsidRPr="00513C82" w:rsidRDefault="006F6598" w:rsidP="00986801">
            <w:pPr>
              <w:jc w:val="right"/>
              <w:rPr>
                <w:rFonts w:cs="Helvetica"/>
                <w:lang w:val="hr-HR"/>
              </w:rPr>
            </w:pPr>
            <w:r w:rsidRPr="00513C82">
              <w:rPr>
                <w:rFonts w:cs="Helvetica"/>
                <w:lang w:val="hr-HR"/>
              </w:rPr>
              <w:t>LC Zrinjevac</w:t>
            </w:r>
            <w:r w:rsidR="00F60161">
              <w:rPr>
                <w:rFonts w:cs="Helvetica"/>
                <w:lang w:val="hr-HR"/>
              </w:rPr>
              <w:t xml:space="preserve"> Zagreb</w:t>
            </w:r>
          </w:p>
        </w:tc>
      </w:tr>
    </w:tbl>
    <w:p w14:paraId="4FDE5CEC" w14:textId="77777777" w:rsidR="006F6598" w:rsidRPr="00CC2F41" w:rsidRDefault="006F6598" w:rsidP="00221C42">
      <w:pPr>
        <w:rPr>
          <w:rFonts w:cs="Helvetica"/>
          <w:b/>
          <w:i/>
          <w:lang w:val="hr-HR"/>
        </w:rPr>
      </w:pPr>
    </w:p>
    <w:p w14:paraId="209FBA94" w14:textId="77777777" w:rsidR="006F6598" w:rsidRPr="00513C82" w:rsidRDefault="006F6598" w:rsidP="00B56CEB">
      <w:pPr>
        <w:rPr>
          <w:rFonts w:ascii="Helvetica" w:hAnsi="Helvetica" w:cs="Helvetica"/>
          <w:b/>
          <w:sz w:val="32"/>
          <w:szCs w:val="32"/>
          <w:u w:val="single"/>
          <w:lang w:val="hr-HR"/>
        </w:rPr>
      </w:pPr>
    </w:p>
    <w:p w14:paraId="2AC5885F" w14:textId="77777777" w:rsidR="006F6598" w:rsidRPr="00513C82" w:rsidRDefault="006F6598" w:rsidP="006F6598">
      <w:pPr>
        <w:numPr>
          <w:ilvl w:val="0"/>
          <w:numId w:val="10"/>
        </w:numPr>
        <w:suppressAutoHyphens/>
        <w:jc w:val="center"/>
        <w:rPr>
          <w:rFonts w:ascii="Helvetica" w:hAnsi="Helvetica" w:cs="Helvetica"/>
          <w:b/>
          <w:u w:val="single"/>
          <w:lang w:val="hr-HR"/>
        </w:rPr>
      </w:pPr>
      <w:r w:rsidRPr="00513C82">
        <w:rPr>
          <w:rFonts w:ascii="Helvetica" w:hAnsi="Helvetica" w:cs="Helvetica"/>
          <w:b/>
          <w:u w:val="single"/>
          <w:lang w:val="hr-HR"/>
        </w:rPr>
        <w:t>Kabinet čine uži kabinet</w:t>
      </w:r>
      <w:r w:rsidR="00221C42" w:rsidRPr="00513C82">
        <w:rPr>
          <w:rFonts w:ascii="Helvetica" w:hAnsi="Helvetica" w:cs="Helvetica"/>
          <w:b/>
          <w:u w:val="single"/>
          <w:lang w:val="hr-HR"/>
        </w:rPr>
        <w:t xml:space="preserve"> + KOO</w:t>
      </w:r>
      <w:r w:rsidRPr="00513C82">
        <w:rPr>
          <w:rFonts w:ascii="Helvetica" w:hAnsi="Helvetica" w:cs="Helvetica"/>
          <w:b/>
          <w:u w:val="single"/>
          <w:lang w:val="hr-HR"/>
        </w:rPr>
        <w:t xml:space="preserve"> područja (18) plus </w:t>
      </w:r>
    </w:p>
    <w:p w14:paraId="770D7EB9" w14:textId="77777777" w:rsidR="006F6598" w:rsidRPr="00513C82" w:rsidRDefault="006F6598" w:rsidP="006F6598">
      <w:pPr>
        <w:ind w:left="360"/>
        <w:jc w:val="center"/>
        <w:rPr>
          <w:rFonts w:ascii="Helvetica" w:hAnsi="Helvetica" w:cs="Helvetica"/>
          <w:b/>
          <w:u w:val="single"/>
          <w:lang w:val="hr-HR"/>
        </w:rPr>
      </w:pPr>
      <w:r w:rsidRPr="00513C82">
        <w:rPr>
          <w:rFonts w:ascii="Helvetica" w:hAnsi="Helvetica" w:cs="Helvetica"/>
          <w:b/>
          <w:u w:val="single"/>
          <w:lang w:val="hr-HR"/>
        </w:rPr>
        <w:t>svi predsjednici Regija i Zona (4+15)</w:t>
      </w:r>
    </w:p>
    <w:p w14:paraId="5BC373B8" w14:textId="77777777" w:rsidR="006F6598" w:rsidRPr="00513C82" w:rsidRDefault="006F6598" w:rsidP="00B56CEB">
      <w:pPr>
        <w:ind w:left="360"/>
        <w:jc w:val="center"/>
        <w:rPr>
          <w:rFonts w:ascii="Helvetica" w:hAnsi="Helvetica" w:cs="Helvetica"/>
          <w:b/>
          <w:u w:val="single"/>
          <w:lang w:val="hr-HR"/>
        </w:rPr>
      </w:pPr>
      <w:r w:rsidRPr="00513C82">
        <w:rPr>
          <w:rFonts w:ascii="Helvetica" w:hAnsi="Helvetica" w:cs="Helvetica"/>
          <w:b/>
          <w:u w:val="single"/>
          <w:lang w:val="hr-HR"/>
        </w:rPr>
        <w:t xml:space="preserve"> (ukupno 37 člana)</w:t>
      </w:r>
    </w:p>
    <w:p w14:paraId="743B4510" w14:textId="77777777" w:rsidR="006F6598" w:rsidRPr="00513C82" w:rsidRDefault="006F6598" w:rsidP="006F6598">
      <w:pPr>
        <w:jc w:val="center"/>
        <w:rPr>
          <w:rFonts w:ascii="Helvetica" w:hAnsi="Helvetica" w:cs="Helvetica"/>
          <w:b/>
          <w:sz w:val="28"/>
          <w:szCs w:val="28"/>
          <w:lang w:val="hr-HR"/>
        </w:rPr>
      </w:pPr>
    </w:p>
    <w:p w14:paraId="20D5743F" w14:textId="77777777" w:rsidR="006F6598" w:rsidRPr="00513C82" w:rsidRDefault="006F6598" w:rsidP="006F6598">
      <w:pPr>
        <w:jc w:val="center"/>
        <w:rPr>
          <w:rFonts w:ascii="Helvetica" w:hAnsi="Helvetica" w:cs="Helvetica"/>
          <w:b/>
          <w:sz w:val="28"/>
          <w:szCs w:val="28"/>
          <w:u w:val="single"/>
          <w:lang w:val="hr-HR"/>
        </w:rPr>
      </w:pPr>
      <w:r w:rsidRPr="00513C82">
        <w:rPr>
          <w:rFonts w:ascii="Helvetica" w:hAnsi="Helvetica" w:cs="Helvetica"/>
          <w:b/>
          <w:sz w:val="28"/>
          <w:szCs w:val="28"/>
          <w:u w:val="single"/>
          <w:lang w:val="hr-HR"/>
        </w:rPr>
        <w:t xml:space="preserve">REGIJA ISTOK   </w:t>
      </w:r>
    </w:p>
    <w:p w14:paraId="37D94B10" w14:textId="77777777" w:rsidR="006F6598" w:rsidRPr="00513C82" w:rsidRDefault="006F6598" w:rsidP="006F6598">
      <w:pPr>
        <w:jc w:val="center"/>
        <w:rPr>
          <w:rFonts w:ascii="Helvetica" w:hAnsi="Helvetica" w:cs="Helvetica"/>
          <w:b/>
          <w:sz w:val="28"/>
          <w:szCs w:val="28"/>
          <w:u w:val="single"/>
          <w:lang w:val="hr-HR"/>
        </w:rPr>
      </w:pPr>
      <w:r w:rsidRPr="00513C82">
        <w:rPr>
          <w:rFonts w:ascii="Helvetica" w:hAnsi="Helvetica" w:cs="Helvetica"/>
          <w:b/>
          <w:sz w:val="28"/>
          <w:szCs w:val="28"/>
          <w:u w:val="single"/>
          <w:lang w:val="hr-HR"/>
        </w:rPr>
        <w:t xml:space="preserve">Predsjednik </w:t>
      </w:r>
      <w:r w:rsidRPr="00CC2F41">
        <w:rPr>
          <w:rFonts w:ascii="Helvetica" w:hAnsi="Helvetica" w:cs="Helvetica"/>
          <w:b/>
          <w:color w:val="4F81BD" w:themeColor="accent1"/>
          <w:sz w:val="28"/>
          <w:szCs w:val="28"/>
          <w:u w:val="single"/>
          <w:lang w:val="hr-HR"/>
        </w:rPr>
        <w:t xml:space="preserve">Siniša </w:t>
      </w:r>
      <w:proofErr w:type="spellStart"/>
      <w:r w:rsidRPr="00CC2F41">
        <w:rPr>
          <w:rFonts w:ascii="Helvetica" w:hAnsi="Helvetica" w:cs="Helvetica"/>
          <w:b/>
          <w:color w:val="4F81BD" w:themeColor="accent1"/>
          <w:sz w:val="28"/>
          <w:szCs w:val="28"/>
          <w:u w:val="single"/>
          <w:lang w:val="hr-HR"/>
        </w:rPr>
        <w:t>Jelkić</w:t>
      </w:r>
      <w:proofErr w:type="spellEnd"/>
      <w:r w:rsidRPr="00513C82">
        <w:rPr>
          <w:rFonts w:ascii="Helvetica" w:hAnsi="Helvetica" w:cs="Helvetica"/>
          <w:b/>
          <w:sz w:val="28"/>
          <w:szCs w:val="28"/>
          <w:u w:val="single"/>
          <w:lang w:val="hr-HR"/>
        </w:rPr>
        <w:t>, LC Valpovo-Belišće</w:t>
      </w:r>
    </w:p>
    <w:p w14:paraId="262164CE" w14:textId="77777777" w:rsidR="006F6598" w:rsidRPr="00513C82" w:rsidRDefault="006F6598" w:rsidP="006F6598">
      <w:pPr>
        <w:jc w:val="center"/>
        <w:rPr>
          <w:rFonts w:ascii="Helvetica" w:hAnsi="Helvetica" w:cs="Helvetica"/>
          <w:b/>
          <w:sz w:val="32"/>
          <w:szCs w:val="32"/>
          <w:u w:val="single"/>
          <w:lang w:val="hr-HR"/>
        </w:rPr>
      </w:pPr>
      <w:r w:rsidRPr="00513C82">
        <w:rPr>
          <w:rFonts w:ascii="Helvetica" w:hAnsi="Helvetica" w:cs="Helvetica"/>
          <w:b/>
          <w:sz w:val="28"/>
          <w:szCs w:val="28"/>
          <w:u w:val="single"/>
          <w:lang w:val="hr-HR"/>
        </w:rPr>
        <w:t xml:space="preserve"> (4 Zone) 17 klubova</w:t>
      </w:r>
    </w:p>
    <w:p w14:paraId="6A24EAF4" w14:textId="77777777" w:rsidR="006F6598" w:rsidRPr="00513C82" w:rsidRDefault="006F6598" w:rsidP="006F6598">
      <w:pPr>
        <w:jc w:val="center"/>
        <w:rPr>
          <w:rFonts w:ascii="Helvetica" w:hAnsi="Helvetica" w:cs="Helvetica"/>
          <w:b/>
          <w:sz w:val="32"/>
          <w:szCs w:val="32"/>
          <w:u w:val="single"/>
          <w:lang w:val="hr-HR"/>
        </w:rPr>
      </w:pPr>
    </w:p>
    <w:p w14:paraId="255694B8" w14:textId="4E8FDFC8" w:rsidR="006F6598" w:rsidRPr="00513C82" w:rsidRDefault="006F6598" w:rsidP="006F6598">
      <w:pPr>
        <w:pStyle w:val="NoSpacing"/>
        <w:jc w:val="center"/>
        <w:rPr>
          <w:rFonts w:ascii="Helvetica" w:hAnsi="Helvetica" w:cs="Helvetica"/>
          <w:lang w:val="hr-HR"/>
        </w:rPr>
      </w:pPr>
      <w:r w:rsidRPr="00513C82">
        <w:rPr>
          <w:rFonts w:ascii="Helvetica" w:hAnsi="Helvetica" w:cs="Helvetica"/>
          <w:b/>
          <w:lang w:val="hr-HR"/>
        </w:rPr>
        <w:t xml:space="preserve">Zona I – </w:t>
      </w:r>
      <w:r w:rsidR="00C071CC" w:rsidRPr="00CC2F41">
        <w:rPr>
          <w:rFonts w:ascii="Helvetica" w:hAnsi="Helvetica" w:cs="Helvetica"/>
          <w:b/>
          <w:color w:val="4F81BD" w:themeColor="accent1"/>
          <w:lang w:val="hr-HR"/>
        </w:rPr>
        <w:t>Dino Budrovac</w:t>
      </w:r>
      <w:r w:rsidRPr="00513C82">
        <w:rPr>
          <w:rFonts w:ascii="Helvetica" w:hAnsi="Helvetica" w:cs="Helvetica"/>
          <w:b/>
          <w:lang w:val="hr-HR"/>
        </w:rPr>
        <w:t xml:space="preserve">, LC </w:t>
      </w:r>
      <w:r w:rsidR="00C071CC">
        <w:rPr>
          <w:rFonts w:ascii="Helvetica" w:hAnsi="Helvetica" w:cs="Helvetica"/>
          <w:b/>
          <w:lang w:val="hr-HR"/>
        </w:rPr>
        <w:t>Waldinger Osijek</w:t>
      </w:r>
    </w:p>
    <w:p w14:paraId="059416E9" w14:textId="77777777" w:rsidR="006F6598" w:rsidRPr="00513C82" w:rsidRDefault="006F6598" w:rsidP="006F6598">
      <w:pPr>
        <w:pStyle w:val="NoSpacing"/>
        <w:jc w:val="center"/>
        <w:rPr>
          <w:rFonts w:ascii="Helvetica" w:hAnsi="Helvetica" w:cs="Helvetica"/>
          <w:lang w:val="hr-HR"/>
        </w:rPr>
      </w:pPr>
      <w:r w:rsidRPr="00513C82">
        <w:rPr>
          <w:rFonts w:ascii="Helvetica" w:hAnsi="Helvetica" w:cs="Helvetica"/>
          <w:lang w:val="hr-HR"/>
        </w:rPr>
        <w:t xml:space="preserve">LC Osijek, LC </w:t>
      </w:r>
      <w:proofErr w:type="spellStart"/>
      <w:r w:rsidRPr="00513C82">
        <w:rPr>
          <w:rFonts w:ascii="Helvetica" w:hAnsi="Helvetica" w:cs="Helvetica"/>
          <w:lang w:val="hr-HR"/>
        </w:rPr>
        <w:t>Mursa</w:t>
      </w:r>
      <w:proofErr w:type="spellEnd"/>
      <w:r w:rsidRPr="00513C82">
        <w:rPr>
          <w:rFonts w:ascii="Helvetica" w:hAnsi="Helvetica" w:cs="Helvetica"/>
          <w:lang w:val="hr-HR"/>
        </w:rPr>
        <w:t>-Osijek, LC Waldinger - Osijek, LC Beli Manastir, LC Vukovar (5)</w:t>
      </w:r>
    </w:p>
    <w:p w14:paraId="1D3FA7BD" w14:textId="77777777" w:rsidR="006F6598" w:rsidRPr="00513C82" w:rsidRDefault="006F6598" w:rsidP="006F6598">
      <w:pPr>
        <w:pStyle w:val="NoSpacing"/>
        <w:jc w:val="center"/>
        <w:rPr>
          <w:rFonts w:ascii="Helvetica" w:hAnsi="Helvetica" w:cs="Helvetica"/>
          <w:b/>
          <w:lang w:val="hr-HR"/>
        </w:rPr>
      </w:pPr>
    </w:p>
    <w:p w14:paraId="2E12AEE4" w14:textId="5FBFD9ED" w:rsidR="006F6598" w:rsidRPr="00513C82" w:rsidRDefault="006F6598" w:rsidP="006F6598">
      <w:pPr>
        <w:pStyle w:val="NoSpacing"/>
        <w:jc w:val="center"/>
        <w:rPr>
          <w:rFonts w:ascii="Helvetica" w:hAnsi="Helvetica" w:cs="Helvetica"/>
          <w:color w:val="FF0000"/>
          <w:lang w:val="hr-HR"/>
        </w:rPr>
      </w:pPr>
      <w:r w:rsidRPr="00513C82">
        <w:rPr>
          <w:rFonts w:ascii="Helvetica" w:hAnsi="Helvetica" w:cs="Helvetica"/>
          <w:b/>
          <w:color w:val="000000"/>
          <w:lang w:val="hr-HR"/>
        </w:rPr>
        <w:t>Zona II –</w:t>
      </w:r>
      <w:r w:rsidRPr="00513C82">
        <w:rPr>
          <w:rFonts w:ascii="Helvetica" w:hAnsi="Helvetica" w:cs="Helvetica"/>
          <w:b/>
          <w:color w:val="FF0000"/>
          <w:lang w:val="hr-HR"/>
        </w:rPr>
        <w:t xml:space="preserve"> </w:t>
      </w:r>
      <w:r w:rsidR="00AA02DC" w:rsidRPr="00CC2F41">
        <w:rPr>
          <w:rFonts w:ascii="Helvetica" w:hAnsi="Helvetica" w:cs="Helvetica"/>
          <w:b/>
          <w:color w:val="4F81BD" w:themeColor="accent1"/>
          <w:lang w:val="hr-HR"/>
        </w:rPr>
        <w:t xml:space="preserve">Mirta </w:t>
      </w:r>
      <w:proofErr w:type="spellStart"/>
      <w:r w:rsidR="00AA02DC" w:rsidRPr="00CC2F41">
        <w:rPr>
          <w:rFonts w:ascii="Helvetica" w:hAnsi="Helvetica" w:cs="Helvetica"/>
          <w:b/>
          <w:color w:val="4F81BD" w:themeColor="accent1"/>
          <w:lang w:val="hr-HR"/>
        </w:rPr>
        <w:t>Sudarić</w:t>
      </w:r>
      <w:proofErr w:type="spellEnd"/>
      <w:r w:rsidR="00AA02DC" w:rsidRPr="00CC2F41">
        <w:rPr>
          <w:rFonts w:ascii="Helvetica" w:hAnsi="Helvetica" w:cs="Helvetica"/>
          <w:b/>
          <w:color w:val="4F81BD" w:themeColor="accent1"/>
          <w:lang w:val="hr-HR"/>
        </w:rPr>
        <w:t xml:space="preserve"> Bogojević</w:t>
      </w:r>
      <w:r w:rsidRPr="00513C82">
        <w:rPr>
          <w:rFonts w:ascii="Helvetica" w:hAnsi="Helvetica" w:cs="Helvetica"/>
          <w:b/>
          <w:lang w:val="hr-HR"/>
        </w:rPr>
        <w:t xml:space="preserve">, </w:t>
      </w:r>
      <w:r w:rsidRPr="00513C82">
        <w:rPr>
          <w:rFonts w:ascii="Helvetica" w:hAnsi="Helvetica" w:cs="Helvetica"/>
          <w:b/>
          <w:color w:val="FF0000"/>
          <w:lang w:val="hr-HR"/>
        </w:rPr>
        <w:t xml:space="preserve"> </w:t>
      </w:r>
      <w:r w:rsidRPr="00513C82">
        <w:rPr>
          <w:rFonts w:ascii="Helvetica" w:hAnsi="Helvetica" w:cs="Helvetica"/>
          <w:b/>
          <w:lang w:val="hr-HR"/>
        </w:rPr>
        <w:t>LC Gea Osijek</w:t>
      </w:r>
    </w:p>
    <w:p w14:paraId="1DCC2145" w14:textId="77777777" w:rsidR="006F6598" w:rsidRPr="00513C82" w:rsidRDefault="006F6598" w:rsidP="006F6598">
      <w:pPr>
        <w:pStyle w:val="NoSpacing"/>
        <w:jc w:val="center"/>
        <w:rPr>
          <w:rFonts w:ascii="Helvetica" w:hAnsi="Helvetica" w:cs="Helvetica"/>
          <w:lang w:val="hr-HR"/>
        </w:rPr>
      </w:pPr>
      <w:r w:rsidRPr="00513C82">
        <w:rPr>
          <w:rFonts w:ascii="Helvetica" w:hAnsi="Helvetica" w:cs="Helvetica"/>
          <w:lang w:val="hr-HR"/>
        </w:rPr>
        <w:t>LC Drava – Osijek, LC Gea - Osijek, LC Kuna-Osijek, LC Vinkovci (4)</w:t>
      </w:r>
    </w:p>
    <w:p w14:paraId="3B250FA3" w14:textId="77777777" w:rsidR="006F6598" w:rsidRPr="00513C82" w:rsidRDefault="006F6598" w:rsidP="006F6598">
      <w:pPr>
        <w:pStyle w:val="NoSpacing"/>
        <w:jc w:val="center"/>
        <w:rPr>
          <w:rFonts w:ascii="Helvetica" w:hAnsi="Helvetica" w:cs="Helvetica"/>
          <w:lang w:val="hr-HR"/>
        </w:rPr>
      </w:pPr>
    </w:p>
    <w:p w14:paraId="17D5A334" w14:textId="7CDBF19C" w:rsidR="006F6598" w:rsidRPr="00513C82" w:rsidRDefault="006F6598" w:rsidP="006F6598">
      <w:pPr>
        <w:pStyle w:val="NoSpacing"/>
        <w:jc w:val="center"/>
        <w:rPr>
          <w:rFonts w:ascii="Helvetica" w:hAnsi="Helvetica" w:cs="Helvetica"/>
          <w:b/>
          <w:lang w:val="hr-HR"/>
        </w:rPr>
      </w:pPr>
      <w:r w:rsidRPr="00513C82">
        <w:rPr>
          <w:rFonts w:ascii="Helvetica" w:hAnsi="Helvetica" w:cs="Helvetica"/>
          <w:b/>
          <w:lang w:val="hr-HR"/>
        </w:rPr>
        <w:t xml:space="preserve">Zona III  – </w:t>
      </w:r>
      <w:r w:rsidRPr="00CC2F41">
        <w:rPr>
          <w:rFonts w:ascii="Helvetica" w:hAnsi="Helvetica" w:cs="Helvetica"/>
          <w:b/>
          <w:color w:val="4F81BD" w:themeColor="accent1"/>
          <w:lang w:val="hr-HR"/>
        </w:rPr>
        <w:t>Ljiljana Bošnjak</w:t>
      </w:r>
      <w:r w:rsidRPr="00513C82">
        <w:rPr>
          <w:rFonts w:ascii="Helvetica" w:hAnsi="Helvetica" w:cs="Helvetica"/>
          <w:b/>
          <w:lang w:val="hr-HR"/>
        </w:rPr>
        <w:t>, LC Brođanka</w:t>
      </w:r>
      <w:r w:rsidR="00F60161">
        <w:rPr>
          <w:rFonts w:ascii="Helvetica" w:hAnsi="Helvetica" w:cs="Helvetica"/>
          <w:b/>
          <w:lang w:val="hr-HR"/>
        </w:rPr>
        <w:t xml:space="preserve"> Slavonski Brod</w:t>
      </w:r>
    </w:p>
    <w:p w14:paraId="79E2C433" w14:textId="77777777" w:rsidR="006F6598" w:rsidRPr="00513C82" w:rsidRDefault="006F6598" w:rsidP="006F6598">
      <w:pPr>
        <w:pStyle w:val="NoSpacing"/>
        <w:jc w:val="center"/>
        <w:rPr>
          <w:rFonts w:ascii="Helvetica" w:hAnsi="Helvetica" w:cs="Helvetica"/>
          <w:lang w:val="hr-HR"/>
        </w:rPr>
      </w:pPr>
      <w:r w:rsidRPr="00513C82">
        <w:rPr>
          <w:rFonts w:ascii="Helvetica" w:hAnsi="Helvetica" w:cs="Helvetica"/>
          <w:lang w:val="hr-HR"/>
        </w:rPr>
        <w:t xml:space="preserve">LC Đakovo, LC </w:t>
      </w:r>
      <w:proofErr w:type="spellStart"/>
      <w:r w:rsidRPr="00513C82">
        <w:rPr>
          <w:rFonts w:ascii="Helvetica" w:hAnsi="Helvetica" w:cs="Helvetica"/>
          <w:lang w:val="hr-HR"/>
        </w:rPr>
        <w:t>Buga</w:t>
      </w:r>
      <w:proofErr w:type="spellEnd"/>
      <w:r w:rsidRPr="00513C82">
        <w:rPr>
          <w:rFonts w:ascii="Helvetica" w:hAnsi="Helvetica" w:cs="Helvetica"/>
          <w:lang w:val="hr-HR"/>
        </w:rPr>
        <w:t xml:space="preserve"> - Đakovo, LC Slavonski Brod, LC Brođanka-Slavonski Brod (4)</w:t>
      </w:r>
    </w:p>
    <w:p w14:paraId="0B8DCF38" w14:textId="77777777" w:rsidR="006F6598" w:rsidRPr="00513C82" w:rsidRDefault="006F6598" w:rsidP="006F6598">
      <w:pPr>
        <w:pStyle w:val="NoSpacing"/>
        <w:jc w:val="center"/>
        <w:rPr>
          <w:rFonts w:ascii="Helvetica" w:hAnsi="Helvetica" w:cs="Helvetica"/>
          <w:lang w:val="hr-HR"/>
        </w:rPr>
      </w:pPr>
    </w:p>
    <w:p w14:paraId="5A534007" w14:textId="78458F88" w:rsidR="006F6598" w:rsidRPr="00513C82" w:rsidRDefault="006F6598" w:rsidP="006F6598">
      <w:pPr>
        <w:pStyle w:val="NoSpacing"/>
        <w:jc w:val="center"/>
        <w:rPr>
          <w:rFonts w:ascii="Helvetica" w:hAnsi="Helvetica" w:cs="Helvetica"/>
          <w:b/>
          <w:lang w:val="hr-HR"/>
        </w:rPr>
      </w:pPr>
      <w:r w:rsidRPr="00513C82">
        <w:rPr>
          <w:rFonts w:ascii="Helvetica" w:hAnsi="Helvetica" w:cs="Helvetica"/>
          <w:b/>
          <w:lang w:val="hr-HR"/>
        </w:rPr>
        <w:t xml:space="preserve">Zona IV– </w:t>
      </w:r>
      <w:r w:rsidR="004D403B" w:rsidRPr="00CC2F41">
        <w:rPr>
          <w:rFonts w:ascii="Helvetica" w:hAnsi="Helvetica" w:cs="Helvetica"/>
          <w:b/>
          <w:color w:val="4F81BD" w:themeColor="accent1"/>
          <w:lang w:val="hr-HR"/>
        </w:rPr>
        <w:t>Karolina Dasović</w:t>
      </w:r>
      <w:r w:rsidRPr="00513C82">
        <w:rPr>
          <w:rFonts w:ascii="Helvetica" w:hAnsi="Helvetica" w:cs="Helvetica"/>
          <w:b/>
          <w:lang w:val="hr-HR"/>
        </w:rPr>
        <w:t xml:space="preserve">, LC </w:t>
      </w:r>
      <w:r w:rsidR="004D403B">
        <w:rPr>
          <w:rFonts w:ascii="Helvetica" w:hAnsi="Helvetica" w:cs="Helvetica"/>
          <w:b/>
          <w:lang w:val="hr-HR"/>
        </w:rPr>
        <w:t>Mihael Donji Miholjac</w:t>
      </w:r>
    </w:p>
    <w:p w14:paraId="46CC3E95" w14:textId="77777777" w:rsidR="006F6598" w:rsidRDefault="006F6598" w:rsidP="006F6598">
      <w:pPr>
        <w:pStyle w:val="NoSpacing"/>
        <w:jc w:val="center"/>
        <w:rPr>
          <w:rFonts w:ascii="Helvetica" w:hAnsi="Helvetica" w:cs="Helvetica"/>
          <w:lang w:val="hr-HR"/>
        </w:rPr>
      </w:pPr>
      <w:r w:rsidRPr="00513C82">
        <w:rPr>
          <w:rFonts w:ascii="Helvetica" w:hAnsi="Helvetica" w:cs="Helvetica"/>
          <w:lang w:val="hr-HR"/>
        </w:rPr>
        <w:t>LC Valpovo-Belišće, LC Našice, LC Mihael - Donji Miholjac, LC Slatina (4)</w:t>
      </w:r>
    </w:p>
    <w:p w14:paraId="55BBC675" w14:textId="77777777" w:rsidR="005D1258" w:rsidRDefault="005D1258" w:rsidP="006F6598">
      <w:pPr>
        <w:pStyle w:val="NoSpacing"/>
        <w:jc w:val="center"/>
        <w:rPr>
          <w:rFonts w:ascii="Helvetica" w:hAnsi="Helvetica" w:cs="Helvetica"/>
          <w:lang w:val="hr-HR"/>
        </w:rPr>
      </w:pPr>
    </w:p>
    <w:p w14:paraId="23DBCB2D" w14:textId="77777777" w:rsidR="005D1258" w:rsidRPr="00513C82" w:rsidRDefault="005D1258" w:rsidP="006F6598">
      <w:pPr>
        <w:pStyle w:val="NoSpacing"/>
        <w:jc w:val="center"/>
        <w:rPr>
          <w:rFonts w:ascii="Helvetica" w:hAnsi="Helvetica" w:cs="Helvetica"/>
          <w:lang w:val="hr-HR"/>
        </w:rPr>
      </w:pPr>
    </w:p>
    <w:p w14:paraId="2489C581" w14:textId="77777777" w:rsidR="006F6598" w:rsidRPr="00513C82" w:rsidRDefault="006F6598" w:rsidP="006F6598">
      <w:pPr>
        <w:pStyle w:val="NoSpacing"/>
        <w:jc w:val="center"/>
        <w:rPr>
          <w:rFonts w:ascii="Helvetica" w:hAnsi="Helvetica" w:cs="Helvetica"/>
          <w:sz w:val="24"/>
          <w:szCs w:val="24"/>
          <w:lang w:val="hr-HR"/>
        </w:rPr>
      </w:pPr>
    </w:p>
    <w:p w14:paraId="6340135B" w14:textId="77777777" w:rsidR="005D1258" w:rsidRPr="00513C82" w:rsidRDefault="005D1258" w:rsidP="005D1258">
      <w:pPr>
        <w:pStyle w:val="NoSpacing"/>
        <w:jc w:val="center"/>
        <w:rPr>
          <w:rFonts w:ascii="Helvetica" w:hAnsi="Helvetica" w:cs="Helvetica"/>
          <w:b/>
          <w:sz w:val="28"/>
          <w:szCs w:val="28"/>
          <w:u w:val="single"/>
          <w:lang w:val="hr-HR"/>
        </w:rPr>
      </w:pPr>
      <w:r w:rsidRPr="00513C82">
        <w:rPr>
          <w:rFonts w:ascii="Helvetica" w:hAnsi="Helvetica" w:cs="Helvetica"/>
          <w:b/>
          <w:sz w:val="28"/>
          <w:szCs w:val="28"/>
          <w:u w:val="single"/>
          <w:lang w:val="hr-HR"/>
        </w:rPr>
        <w:t xml:space="preserve">REGIJA SJEVER </w:t>
      </w:r>
    </w:p>
    <w:p w14:paraId="2C3364F3" w14:textId="1B69145B" w:rsidR="005D1258" w:rsidRPr="00513C82" w:rsidRDefault="005D1258" w:rsidP="005D1258">
      <w:pPr>
        <w:pStyle w:val="NoSpacing"/>
        <w:jc w:val="center"/>
        <w:rPr>
          <w:rFonts w:ascii="Helvetica" w:hAnsi="Helvetica" w:cs="Helvetica"/>
          <w:b/>
          <w:sz w:val="28"/>
          <w:szCs w:val="28"/>
          <w:u w:val="single"/>
          <w:lang w:val="hr-HR"/>
        </w:rPr>
      </w:pPr>
      <w:r w:rsidRPr="00513C82">
        <w:rPr>
          <w:rFonts w:ascii="Helvetica" w:hAnsi="Helvetica" w:cs="Helvetica"/>
          <w:b/>
          <w:sz w:val="28"/>
          <w:szCs w:val="28"/>
          <w:u w:val="single"/>
          <w:lang w:val="hr-HR"/>
        </w:rPr>
        <w:t xml:space="preserve"> </w:t>
      </w:r>
      <w:r w:rsidR="004D403B" w:rsidRPr="00CC2F41">
        <w:rPr>
          <w:rFonts w:ascii="Helvetica" w:hAnsi="Helvetica" w:cs="Helvetica"/>
          <w:b/>
          <w:color w:val="4F81BD" w:themeColor="accent1"/>
          <w:sz w:val="28"/>
          <w:szCs w:val="28"/>
          <w:lang w:val="hr-HR"/>
        </w:rPr>
        <w:t>Marica Žižić</w:t>
      </w:r>
      <w:r w:rsidRPr="00513C82">
        <w:rPr>
          <w:rFonts w:ascii="Helvetica" w:hAnsi="Helvetica" w:cs="Helvetica"/>
          <w:b/>
          <w:sz w:val="28"/>
          <w:szCs w:val="28"/>
          <w:u w:val="single"/>
          <w:lang w:val="hr-HR"/>
        </w:rPr>
        <w:t xml:space="preserve">, LC </w:t>
      </w:r>
      <w:proofErr w:type="spellStart"/>
      <w:r w:rsidR="004D403B">
        <w:rPr>
          <w:rFonts w:ascii="Helvetica" w:hAnsi="Helvetica" w:cs="Helvetica"/>
          <w:b/>
          <w:sz w:val="28"/>
          <w:szCs w:val="28"/>
          <w:u w:val="single"/>
          <w:lang w:val="hr-HR"/>
        </w:rPr>
        <w:t>Lenuci</w:t>
      </w:r>
      <w:proofErr w:type="spellEnd"/>
      <w:r w:rsidR="004D403B">
        <w:rPr>
          <w:rFonts w:ascii="Helvetica" w:hAnsi="Helvetica" w:cs="Helvetica"/>
          <w:b/>
          <w:sz w:val="28"/>
          <w:szCs w:val="28"/>
          <w:u w:val="single"/>
          <w:lang w:val="hr-HR"/>
        </w:rPr>
        <w:t xml:space="preserve"> Zagreb</w:t>
      </w:r>
    </w:p>
    <w:p w14:paraId="4AB47E6A" w14:textId="77777777" w:rsidR="005D1258" w:rsidRPr="00513C82" w:rsidRDefault="005D1258" w:rsidP="005D1258">
      <w:pPr>
        <w:pStyle w:val="NoSpacing"/>
        <w:jc w:val="center"/>
        <w:rPr>
          <w:rFonts w:ascii="Helvetica" w:hAnsi="Helvetica" w:cs="Helvetica"/>
          <w:b/>
          <w:sz w:val="28"/>
          <w:szCs w:val="28"/>
          <w:u w:val="single"/>
          <w:lang w:val="hr-HR"/>
        </w:rPr>
      </w:pPr>
      <w:r w:rsidRPr="00513C82">
        <w:rPr>
          <w:rFonts w:ascii="Helvetica" w:hAnsi="Helvetica" w:cs="Helvetica"/>
          <w:b/>
          <w:sz w:val="28"/>
          <w:szCs w:val="28"/>
          <w:u w:val="single"/>
          <w:lang w:val="hr-HR"/>
        </w:rPr>
        <w:t xml:space="preserve"> (5 Zona ) 18 klubova</w:t>
      </w:r>
    </w:p>
    <w:p w14:paraId="096294EF" w14:textId="77777777" w:rsidR="005D1258" w:rsidRPr="00513C82" w:rsidRDefault="005D1258" w:rsidP="005D1258">
      <w:pPr>
        <w:pStyle w:val="NoSpacing"/>
        <w:jc w:val="center"/>
        <w:rPr>
          <w:rFonts w:ascii="Helvetica" w:hAnsi="Helvetica" w:cs="Helvetica"/>
          <w:b/>
          <w:sz w:val="32"/>
          <w:szCs w:val="32"/>
          <w:u w:val="single"/>
          <w:lang w:val="hr-HR"/>
        </w:rPr>
      </w:pPr>
    </w:p>
    <w:p w14:paraId="25F841EF" w14:textId="678D0DE1" w:rsidR="005D1258" w:rsidRPr="00513C82" w:rsidRDefault="005D1258" w:rsidP="005D1258">
      <w:pPr>
        <w:pStyle w:val="NoSpacing"/>
        <w:jc w:val="center"/>
        <w:rPr>
          <w:rFonts w:ascii="Helvetica" w:hAnsi="Helvetica" w:cs="Helvetica"/>
          <w:b/>
          <w:i/>
          <w:lang w:val="hr-HR"/>
        </w:rPr>
      </w:pPr>
      <w:r w:rsidRPr="00513C82">
        <w:rPr>
          <w:rFonts w:ascii="Helvetica" w:hAnsi="Helvetica" w:cs="Helvetica"/>
          <w:b/>
          <w:lang w:val="hr-HR"/>
        </w:rPr>
        <w:t xml:space="preserve">Zona I – ZC  – </w:t>
      </w:r>
      <w:r w:rsidR="004D403B" w:rsidRPr="00CC2F41">
        <w:rPr>
          <w:rFonts w:ascii="Helvetica" w:hAnsi="Helvetica" w:cs="Helvetica"/>
          <w:b/>
          <w:color w:val="4F81BD" w:themeColor="accent1"/>
          <w:lang w:val="hr-HR"/>
        </w:rPr>
        <w:t xml:space="preserve">Marina Kralj </w:t>
      </w:r>
      <w:proofErr w:type="spellStart"/>
      <w:r w:rsidR="004D403B" w:rsidRPr="00CC2F41">
        <w:rPr>
          <w:rFonts w:ascii="Helvetica" w:hAnsi="Helvetica" w:cs="Helvetica"/>
          <w:b/>
          <w:color w:val="4F81BD" w:themeColor="accent1"/>
          <w:lang w:val="hr-HR"/>
        </w:rPr>
        <w:t>Miliša</w:t>
      </w:r>
      <w:proofErr w:type="spellEnd"/>
      <w:r w:rsidRPr="004D403B">
        <w:rPr>
          <w:rFonts w:ascii="Helvetica" w:hAnsi="Helvetica" w:cs="Helvetica"/>
          <w:b/>
          <w:color w:val="FF0000"/>
          <w:lang w:val="hr-HR"/>
        </w:rPr>
        <w:t>,</w:t>
      </w:r>
      <w:r w:rsidRPr="00513C82">
        <w:rPr>
          <w:rFonts w:ascii="Helvetica" w:hAnsi="Helvetica" w:cs="Helvetica"/>
          <w:b/>
          <w:lang w:val="hr-HR"/>
        </w:rPr>
        <w:t xml:space="preserve"> LC Zrinjevac</w:t>
      </w:r>
      <w:r w:rsidR="00F60161">
        <w:rPr>
          <w:rFonts w:ascii="Helvetica" w:hAnsi="Helvetica" w:cs="Helvetica"/>
          <w:b/>
          <w:lang w:val="hr-HR"/>
        </w:rPr>
        <w:t xml:space="preserve"> Zagreb</w:t>
      </w:r>
    </w:p>
    <w:p w14:paraId="40062EA3" w14:textId="77777777" w:rsidR="005D1258" w:rsidRPr="00513C82" w:rsidRDefault="005D1258" w:rsidP="005D1258">
      <w:pPr>
        <w:pStyle w:val="NoSpacing"/>
        <w:jc w:val="center"/>
        <w:rPr>
          <w:rFonts w:ascii="Helvetica" w:hAnsi="Helvetica" w:cs="Helvetica"/>
          <w:lang w:val="hr-HR"/>
        </w:rPr>
      </w:pPr>
      <w:r w:rsidRPr="00513C82">
        <w:rPr>
          <w:rFonts w:ascii="Helvetica" w:hAnsi="Helvetica" w:cs="Helvetica"/>
          <w:lang w:val="hr-HR"/>
        </w:rPr>
        <w:t>LC Kaptol - Zagreb, LC Popovača - Popovača,  LC Zrinjevac - Zagreb, LC Slavoljub Penkala – Zagreb (4)</w:t>
      </w:r>
    </w:p>
    <w:p w14:paraId="483801A0" w14:textId="77777777" w:rsidR="005D1258" w:rsidRPr="00513C82" w:rsidRDefault="005D1258" w:rsidP="005D1258">
      <w:pPr>
        <w:pStyle w:val="NoSpacing"/>
        <w:jc w:val="center"/>
        <w:rPr>
          <w:rFonts w:ascii="Helvetica" w:hAnsi="Helvetica" w:cs="Helvetica"/>
          <w:lang w:val="hr-HR"/>
        </w:rPr>
      </w:pPr>
    </w:p>
    <w:p w14:paraId="27A32BDF" w14:textId="5853FE58" w:rsidR="005D1258" w:rsidRPr="00513C82" w:rsidRDefault="005D1258" w:rsidP="005D1258">
      <w:pPr>
        <w:pStyle w:val="NoSpacing"/>
        <w:jc w:val="center"/>
        <w:rPr>
          <w:rFonts w:ascii="Helvetica" w:hAnsi="Helvetica" w:cs="Helvetica"/>
          <w:b/>
          <w:lang w:val="hr-HR"/>
        </w:rPr>
      </w:pPr>
      <w:r w:rsidRPr="00513C82">
        <w:rPr>
          <w:rFonts w:ascii="Helvetica" w:hAnsi="Helvetica" w:cs="Helvetica"/>
          <w:b/>
          <w:lang w:val="hr-HR"/>
        </w:rPr>
        <w:t xml:space="preserve">Zona II – </w:t>
      </w:r>
      <w:r w:rsidR="00CC2F41">
        <w:rPr>
          <w:rFonts w:ascii="Helvetica" w:hAnsi="Helvetica" w:cs="Helvetica"/>
          <w:b/>
          <w:color w:val="4F81BD" w:themeColor="accent1"/>
          <w:lang w:val="hr-HR"/>
        </w:rPr>
        <w:t xml:space="preserve">Kristina </w:t>
      </w:r>
      <w:proofErr w:type="spellStart"/>
      <w:r w:rsidR="00CC2F41">
        <w:rPr>
          <w:rFonts w:ascii="Helvetica" w:hAnsi="Helvetica" w:cs="Helvetica"/>
          <w:b/>
          <w:color w:val="4F81BD" w:themeColor="accent1"/>
          <w:lang w:val="hr-HR"/>
        </w:rPr>
        <w:t>Sudarić</w:t>
      </w:r>
      <w:proofErr w:type="spellEnd"/>
      <w:r w:rsidRPr="00513C82">
        <w:rPr>
          <w:rFonts w:ascii="Helvetica" w:hAnsi="Helvetica" w:cs="Helvetica"/>
          <w:b/>
          <w:lang w:val="hr-HR"/>
        </w:rPr>
        <w:t xml:space="preserve">, LC </w:t>
      </w:r>
      <w:r w:rsidR="00CC2F41">
        <w:rPr>
          <w:rFonts w:ascii="Helvetica" w:hAnsi="Helvetica" w:cs="Helvetica"/>
          <w:b/>
          <w:lang w:val="hr-HR"/>
        </w:rPr>
        <w:t xml:space="preserve">Frankopan </w:t>
      </w:r>
    </w:p>
    <w:p w14:paraId="39D6CE32" w14:textId="77777777" w:rsidR="005D1258" w:rsidRPr="00513C82" w:rsidRDefault="005D1258" w:rsidP="005D1258">
      <w:pPr>
        <w:pStyle w:val="NoSpacing"/>
        <w:jc w:val="center"/>
        <w:rPr>
          <w:rFonts w:ascii="Helvetica" w:hAnsi="Helvetica" w:cs="Helvetica"/>
          <w:lang w:val="hr-HR"/>
        </w:rPr>
      </w:pPr>
      <w:r w:rsidRPr="00513C82">
        <w:rPr>
          <w:rFonts w:ascii="Helvetica" w:hAnsi="Helvetica" w:cs="Helvetica"/>
          <w:lang w:val="hr-HR"/>
        </w:rPr>
        <w:t>LC Frankopan - Karlovac, LC Grič - Zagreb, LC Agram - Zagreb (3)</w:t>
      </w:r>
    </w:p>
    <w:p w14:paraId="00B1393F" w14:textId="77777777" w:rsidR="005D1258" w:rsidRPr="00513C82" w:rsidRDefault="005D1258" w:rsidP="005D1258">
      <w:pPr>
        <w:pStyle w:val="NoSpacing"/>
        <w:jc w:val="center"/>
        <w:rPr>
          <w:rFonts w:ascii="Helvetica" w:hAnsi="Helvetica" w:cs="Helvetica"/>
          <w:lang w:val="hr-HR"/>
        </w:rPr>
      </w:pPr>
    </w:p>
    <w:p w14:paraId="29EDDAA3" w14:textId="70DBB931" w:rsidR="005D1258" w:rsidRPr="00513C82" w:rsidRDefault="005D1258" w:rsidP="005D1258">
      <w:pPr>
        <w:pStyle w:val="NoSpacing"/>
        <w:jc w:val="center"/>
        <w:rPr>
          <w:rFonts w:ascii="Helvetica" w:hAnsi="Helvetica" w:cs="Helvetica"/>
          <w:b/>
          <w:lang w:val="hr-HR"/>
        </w:rPr>
      </w:pPr>
      <w:r w:rsidRPr="00513C82">
        <w:rPr>
          <w:rFonts w:ascii="Helvetica" w:hAnsi="Helvetica" w:cs="Helvetica"/>
          <w:b/>
          <w:lang w:val="hr-HR"/>
        </w:rPr>
        <w:t xml:space="preserve">Zona III -  </w:t>
      </w:r>
      <w:proofErr w:type="spellStart"/>
      <w:r w:rsidR="004D403B" w:rsidRPr="00CC2F41">
        <w:rPr>
          <w:rFonts w:ascii="Helvetica" w:hAnsi="Helvetica" w:cs="Helvetica"/>
          <w:b/>
          <w:color w:val="4F81BD" w:themeColor="accent1"/>
          <w:lang w:val="hr-HR"/>
        </w:rPr>
        <w:t>Nikoleta</w:t>
      </w:r>
      <w:proofErr w:type="spellEnd"/>
      <w:r w:rsidR="004D403B" w:rsidRPr="00CC2F41">
        <w:rPr>
          <w:rFonts w:ascii="Helvetica" w:hAnsi="Helvetica" w:cs="Helvetica"/>
          <w:b/>
          <w:color w:val="4F81BD" w:themeColor="accent1"/>
          <w:lang w:val="hr-HR"/>
        </w:rPr>
        <w:t xml:space="preserve"> Vujović</w:t>
      </w:r>
      <w:r w:rsidRPr="00513C82">
        <w:rPr>
          <w:rFonts w:ascii="Helvetica" w:hAnsi="Helvetica" w:cs="Helvetica"/>
          <w:b/>
          <w:lang w:val="hr-HR"/>
        </w:rPr>
        <w:t xml:space="preserve">, LC </w:t>
      </w:r>
      <w:r w:rsidR="004D403B">
        <w:rPr>
          <w:rFonts w:ascii="Helvetica" w:hAnsi="Helvetica" w:cs="Helvetica"/>
          <w:b/>
          <w:lang w:val="hr-HR"/>
        </w:rPr>
        <w:t>Kontesa Nera Zagreb</w:t>
      </w:r>
    </w:p>
    <w:p w14:paraId="24E97443" w14:textId="77777777" w:rsidR="005D1258" w:rsidRPr="00513C82" w:rsidRDefault="005D1258" w:rsidP="005D1258">
      <w:pPr>
        <w:pStyle w:val="NoSpacing"/>
        <w:jc w:val="center"/>
        <w:rPr>
          <w:rFonts w:ascii="Helvetica" w:hAnsi="Helvetica" w:cs="Helvetica"/>
          <w:lang w:val="hr-HR"/>
        </w:rPr>
      </w:pPr>
      <w:r w:rsidRPr="00513C82">
        <w:rPr>
          <w:rFonts w:ascii="Helvetica" w:hAnsi="Helvetica" w:cs="Helvetica"/>
          <w:lang w:val="hr-HR"/>
        </w:rPr>
        <w:lastRenderedPageBreak/>
        <w:t xml:space="preserve">LC Nasta </w:t>
      </w:r>
      <w:proofErr w:type="spellStart"/>
      <w:r w:rsidRPr="00513C82">
        <w:rPr>
          <w:rFonts w:ascii="Helvetica" w:hAnsi="Helvetica" w:cs="Helvetica"/>
          <w:lang w:val="hr-HR"/>
        </w:rPr>
        <w:t>Rojc</w:t>
      </w:r>
      <w:proofErr w:type="spellEnd"/>
      <w:r w:rsidRPr="00513C82">
        <w:rPr>
          <w:rFonts w:ascii="Helvetica" w:hAnsi="Helvetica" w:cs="Helvetica"/>
          <w:lang w:val="hr-HR"/>
        </w:rPr>
        <w:t xml:space="preserve"> - Bjelovar, LC Meridijan - Zagreb, LC Kontesa Nera - Zagreb, LC </w:t>
      </w:r>
      <w:proofErr w:type="spellStart"/>
      <w:r w:rsidRPr="00513C82">
        <w:rPr>
          <w:rFonts w:ascii="Helvetica" w:hAnsi="Helvetica" w:cs="Helvetica"/>
          <w:lang w:val="hr-HR"/>
        </w:rPr>
        <w:t>Lenuci</w:t>
      </w:r>
      <w:proofErr w:type="spellEnd"/>
      <w:r w:rsidRPr="00513C82">
        <w:rPr>
          <w:rFonts w:ascii="Helvetica" w:hAnsi="Helvetica" w:cs="Helvetica"/>
          <w:lang w:val="hr-HR"/>
        </w:rPr>
        <w:t xml:space="preserve"> – Zagreb (4)</w:t>
      </w:r>
    </w:p>
    <w:p w14:paraId="2B1DF38A" w14:textId="77777777" w:rsidR="005D1258" w:rsidRPr="00513C82" w:rsidRDefault="005D1258" w:rsidP="005D1258">
      <w:pPr>
        <w:pStyle w:val="NoSpacing"/>
        <w:jc w:val="center"/>
        <w:rPr>
          <w:rFonts w:ascii="Helvetica" w:hAnsi="Helvetica" w:cs="Helvetica"/>
          <w:lang w:val="hr-HR"/>
        </w:rPr>
      </w:pPr>
    </w:p>
    <w:p w14:paraId="3714B203" w14:textId="663847BD" w:rsidR="005D1258" w:rsidRPr="00513C82" w:rsidRDefault="005D1258" w:rsidP="005D1258">
      <w:pPr>
        <w:pStyle w:val="NoSpacing"/>
        <w:jc w:val="center"/>
        <w:rPr>
          <w:rFonts w:ascii="Helvetica" w:hAnsi="Helvetica" w:cs="Helvetica"/>
          <w:b/>
          <w:lang w:val="hr-HR"/>
        </w:rPr>
      </w:pPr>
      <w:r w:rsidRPr="00513C82">
        <w:rPr>
          <w:rFonts w:ascii="Helvetica" w:hAnsi="Helvetica" w:cs="Helvetica"/>
          <w:b/>
          <w:lang w:val="hr-HR"/>
        </w:rPr>
        <w:t xml:space="preserve">Zona IV – </w:t>
      </w:r>
      <w:r w:rsidRPr="00CC2F41">
        <w:rPr>
          <w:rFonts w:ascii="Helvetica" w:hAnsi="Helvetica" w:cs="Helvetica"/>
          <w:b/>
          <w:color w:val="4F81BD" w:themeColor="accent1"/>
          <w:lang w:val="hr-HR"/>
        </w:rPr>
        <w:t>Mirjana Zubak</w:t>
      </w:r>
      <w:r w:rsidRPr="00513C82">
        <w:rPr>
          <w:rFonts w:ascii="Helvetica" w:hAnsi="Helvetica" w:cs="Helvetica"/>
          <w:b/>
          <w:lang w:val="hr-HR"/>
        </w:rPr>
        <w:t>, LC Slava Raškaj</w:t>
      </w:r>
      <w:r w:rsidR="00F60161">
        <w:rPr>
          <w:rFonts w:ascii="Helvetica" w:hAnsi="Helvetica" w:cs="Helvetica"/>
          <w:b/>
          <w:lang w:val="hr-HR"/>
        </w:rPr>
        <w:t xml:space="preserve"> Zagreb</w:t>
      </w:r>
    </w:p>
    <w:p w14:paraId="2FFDFA1D" w14:textId="77777777" w:rsidR="005D1258" w:rsidRPr="00513C82" w:rsidRDefault="005D1258" w:rsidP="005D1258">
      <w:pPr>
        <w:pStyle w:val="NoSpacing"/>
        <w:jc w:val="center"/>
        <w:rPr>
          <w:rFonts w:ascii="Helvetica" w:hAnsi="Helvetica" w:cs="Helvetica"/>
          <w:lang w:val="hr-HR"/>
        </w:rPr>
      </w:pPr>
      <w:r w:rsidRPr="00513C82">
        <w:rPr>
          <w:rFonts w:ascii="Helvetica" w:hAnsi="Helvetica" w:cs="Helvetica"/>
          <w:lang w:val="hr-HR"/>
        </w:rPr>
        <w:t>LC Zagreb, LC Samobor, LC Zagorje - Zabok, LC Slava Raškaj – Zagreb (4)</w:t>
      </w:r>
    </w:p>
    <w:p w14:paraId="3D710499" w14:textId="77777777" w:rsidR="005D1258" w:rsidRPr="00513C82" w:rsidRDefault="005D1258" w:rsidP="005D1258">
      <w:pPr>
        <w:pStyle w:val="NoSpacing"/>
        <w:jc w:val="center"/>
        <w:rPr>
          <w:rFonts w:ascii="Helvetica" w:hAnsi="Helvetica" w:cs="Helvetica"/>
          <w:lang w:val="hr-HR"/>
        </w:rPr>
      </w:pPr>
    </w:p>
    <w:p w14:paraId="33CA4829" w14:textId="2C66FDA2" w:rsidR="005D1258" w:rsidRPr="00513C82" w:rsidRDefault="005D1258" w:rsidP="005D1258">
      <w:pPr>
        <w:pStyle w:val="NoSpacing"/>
        <w:jc w:val="center"/>
        <w:rPr>
          <w:rFonts w:ascii="Helvetica" w:hAnsi="Helvetica" w:cs="Helvetica"/>
          <w:b/>
          <w:sz w:val="24"/>
          <w:szCs w:val="24"/>
          <w:lang w:val="hr-HR"/>
        </w:rPr>
      </w:pPr>
      <w:r w:rsidRPr="00513C82">
        <w:rPr>
          <w:rFonts w:ascii="Helvetica" w:hAnsi="Helvetica" w:cs="Helvetica"/>
          <w:b/>
          <w:sz w:val="24"/>
          <w:szCs w:val="24"/>
          <w:lang w:val="hr-HR"/>
        </w:rPr>
        <w:t xml:space="preserve">Zona V – </w:t>
      </w:r>
      <w:r w:rsidRPr="00CC2F41">
        <w:rPr>
          <w:rFonts w:ascii="Helvetica" w:hAnsi="Helvetica" w:cs="Helvetica"/>
          <w:b/>
          <w:color w:val="4F81BD" w:themeColor="accent1"/>
          <w:lang w:val="hr-HR"/>
        </w:rPr>
        <w:t xml:space="preserve">Željko </w:t>
      </w:r>
      <w:proofErr w:type="spellStart"/>
      <w:r w:rsidRPr="00CC2F41">
        <w:rPr>
          <w:rFonts w:ascii="Helvetica" w:hAnsi="Helvetica" w:cs="Helvetica"/>
          <w:b/>
          <w:color w:val="4F81BD" w:themeColor="accent1"/>
          <w:lang w:val="hr-HR"/>
        </w:rPr>
        <w:t>P</w:t>
      </w:r>
      <w:r w:rsidR="00C55A3B" w:rsidRPr="00CC2F41">
        <w:rPr>
          <w:rFonts w:ascii="Helvetica" w:hAnsi="Helvetica" w:cs="Helvetica"/>
          <w:b/>
          <w:color w:val="4F81BD" w:themeColor="accent1"/>
          <w:lang w:val="hr-HR"/>
        </w:rPr>
        <w:t>a</w:t>
      </w:r>
      <w:r w:rsidRPr="00CC2F41">
        <w:rPr>
          <w:rFonts w:ascii="Helvetica" w:hAnsi="Helvetica" w:cs="Helvetica"/>
          <w:b/>
          <w:color w:val="4F81BD" w:themeColor="accent1"/>
          <w:lang w:val="hr-HR"/>
        </w:rPr>
        <w:t>lašek</w:t>
      </w:r>
      <w:proofErr w:type="spellEnd"/>
      <w:r w:rsidRPr="00513C82">
        <w:rPr>
          <w:rFonts w:ascii="Helvetica" w:hAnsi="Helvetica" w:cs="Helvetica"/>
          <w:b/>
          <w:sz w:val="24"/>
          <w:szCs w:val="24"/>
          <w:lang w:val="hr-HR"/>
        </w:rPr>
        <w:t>, LC Zrinski Čakovec</w:t>
      </w:r>
    </w:p>
    <w:p w14:paraId="723F19EB" w14:textId="77777777" w:rsidR="005D1258" w:rsidRPr="00513C82" w:rsidRDefault="005D1258" w:rsidP="005D1258">
      <w:pPr>
        <w:pStyle w:val="NoSpacing"/>
        <w:jc w:val="center"/>
        <w:rPr>
          <w:rFonts w:ascii="Helvetica" w:hAnsi="Helvetica" w:cs="Helvetica"/>
          <w:sz w:val="24"/>
          <w:szCs w:val="24"/>
          <w:lang w:val="hr-HR"/>
        </w:rPr>
      </w:pPr>
      <w:r w:rsidRPr="00513C82">
        <w:rPr>
          <w:rFonts w:ascii="Helvetica" w:hAnsi="Helvetica" w:cs="Helvetica"/>
          <w:sz w:val="24"/>
          <w:szCs w:val="24"/>
          <w:lang w:val="hr-HR"/>
        </w:rPr>
        <w:t>NCLC  Millennium - Varaždin, LC Zrinski - Čakovec, LC Varaždin (3)</w:t>
      </w:r>
    </w:p>
    <w:p w14:paraId="79D24215" w14:textId="77777777" w:rsidR="005D1258" w:rsidRPr="00513C82" w:rsidRDefault="005D1258" w:rsidP="005D1258">
      <w:pPr>
        <w:pStyle w:val="NoSpacing"/>
        <w:jc w:val="center"/>
        <w:rPr>
          <w:rFonts w:ascii="Helvetica" w:hAnsi="Helvetica" w:cs="Helvetica"/>
          <w:sz w:val="24"/>
          <w:szCs w:val="24"/>
          <w:lang w:val="hr-HR"/>
        </w:rPr>
      </w:pPr>
    </w:p>
    <w:p w14:paraId="041025F1" w14:textId="77777777" w:rsidR="005D1258" w:rsidRPr="00513C82" w:rsidRDefault="005D1258" w:rsidP="004D403B">
      <w:pPr>
        <w:pStyle w:val="NoSpacing"/>
        <w:rPr>
          <w:rFonts w:ascii="Helvetica" w:hAnsi="Helvetica" w:cs="Helvetica"/>
          <w:b/>
          <w:sz w:val="32"/>
          <w:szCs w:val="32"/>
          <w:u w:val="single"/>
          <w:lang w:val="hr-HR"/>
        </w:rPr>
      </w:pPr>
    </w:p>
    <w:p w14:paraId="1A35BD03" w14:textId="77777777" w:rsidR="00B56CEB" w:rsidRPr="00513C82" w:rsidRDefault="00B56CEB" w:rsidP="006F6598">
      <w:pPr>
        <w:pStyle w:val="NoSpacing"/>
        <w:jc w:val="center"/>
        <w:rPr>
          <w:rFonts w:ascii="Helvetica" w:hAnsi="Helvetica" w:cs="Helvetica"/>
          <w:b/>
          <w:sz w:val="32"/>
          <w:szCs w:val="32"/>
          <w:u w:val="single"/>
          <w:lang w:val="hr-HR"/>
        </w:rPr>
      </w:pPr>
    </w:p>
    <w:p w14:paraId="1AA0CEE5" w14:textId="77777777" w:rsidR="006F6598" w:rsidRPr="00513C82" w:rsidRDefault="006F6598" w:rsidP="006F6598">
      <w:pPr>
        <w:pStyle w:val="NoSpacing"/>
        <w:jc w:val="center"/>
        <w:rPr>
          <w:rFonts w:ascii="Helvetica" w:hAnsi="Helvetica" w:cs="Helvetica"/>
          <w:b/>
          <w:sz w:val="28"/>
          <w:szCs w:val="28"/>
          <w:u w:val="single"/>
          <w:lang w:val="hr-HR"/>
        </w:rPr>
      </w:pPr>
      <w:r w:rsidRPr="00513C82">
        <w:rPr>
          <w:rFonts w:ascii="Helvetica" w:hAnsi="Helvetica" w:cs="Helvetica"/>
          <w:b/>
          <w:sz w:val="28"/>
          <w:szCs w:val="28"/>
          <w:u w:val="single"/>
          <w:lang w:val="hr-HR"/>
        </w:rPr>
        <w:t xml:space="preserve">REGIJA ZAPAD </w:t>
      </w:r>
    </w:p>
    <w:p w14:paraId="262DE083" w14:textId="00C5AE71" w:rsidR="006F6598" w:rsidRPr="00513C82" w:rsidRDefault="006F6598" w:rsidP="006F6598">
      <w:pPr>
        <w:pStyle w:val="NoSpacing"/>
        <w:jc w:val="center"/>
        <w:rPr>
          <w:rFonts w:ascii="Helvetica" w:hAnsi="Helvetica" w:cs="Helvetica"/>
          <w:b/>
          <w:sz w:val="28"/>
          <w:szCs w:val="28"/>
          <w:u w:val="single"/>
          <w:lang w:val="hr-HR"/>
        </w:rPr>
      </w:pPr>
      <w:r w:rsidRPr="00513C82">
        <w:rPr>
          <w:rFonts w:ascii="Helvetica" w:hAnsi="Helvetica" w:cs="Helvetica"/>
          <w:b/>
          <w:sz w:val="28"/>
          <w:szCs w:val="28"/>
          <w:u w:val="single"/>
          <w:lang w:val="hr-HR"/>
        </w:rPr>
        <w:t xml:space="preserve"> </w:t>
      </w:r>
      <w:r w:rsidR="004D403B" w:rsidRPr="00CC2F41">
        <w:rPr>
          <w:rFonts w:ascii="Helvetica" w:hAnsi="Helvetica" w:cs="Helvetica"/>
          <w:b/>
          <w:color w:val="4F81BD" w:themeColor="accent1"/>
          <w:sz w:val="28"/>
          <w:szCs w:val="28"/>
          <w:u w:val="single"/>
          <w:lang w:val="hr-HR"/>
        </w:rPr>
        <w:t>Sara Bermanec</w:t>
      </w:r>
      <w:r w:rsidRPr="00513C82">
        <w:rPr>
          <w:rFonts w:ascii="Helvetica" w:hAnsi="Helvetica" w:cs="Helvetica"/>
          <w:b/>
          <w:sz w:val="28"/>
          <w:szCs w:val="28"/>
          <w:u w:val="single"/>
          <w:lang w:val="hr-HR"/>
        </w:rPr>
        <w:t xml:space="preserve">, LC </w:t>
      </w:r>
      <w:r w:rsidR="004D403B">
        <w:rPr>
          <w:rFonts w:ascii="Helvetica" w:hAnsi="Helvetica" w:cs="Helvetica"/>
          <w:b/>
          <w:sz w:val="28"/>
          <w:szCs w:val="28"/>
          <w:u w:val="single"/>
          <w:lang w:val="hr-HR"/>
        </w:rPr>
        <w:t>Korzo Rijeka</w:t>
      </w:r>
    </w:p>
    <w:p w14:paraId="490AD9B5" w14:textId="3A2F1E1F" w:rsidR="006F6598" w:rsidRPr="00513C82" w:rsidRDefault="006F6598" w:rsidP="006F6598">
      <w:pPr>
        <w:pStyle w:val="NoSpacing"/>
        <w:jc w:val="center"/>
        <w:rPr>
          <w:rFonts w:ascii="Helvetica" w:hAnsi="Helvetica" w:cs="Helvetica"/>
          <w:b/>
          <w:sz w:val="28"/>
          <w:szCs w:val="28"/>
          <w:u w:val="single"/>
          <w:lang w:val="hr-HR"/>
        </w:rPr>
      </w:pPr>
      <w:r w:rsidRPr="00513C82">
        <w:rPr>
          <w:rFonts w:ascii="Helvetica" w:hAnsi="Helvetica" w:cs="Helvetica"/>
          <w:b/>
          <w:sz w:val="28"/>
          <w:szCs w:val="28"/>
          <w:u w:val="single"/>
          <w:lang w:val="hr-HR"/>
        </w:rPr>
        <w:t xml:space="preserve"> ( 3 Zone) 1</w:t>
      </w:r>
      <w:r w:rsidR="004D403B">
        <w:rPr>
          <w:rFonts w:ascii="Helvetica" w:hAnsi="Helvetica" w:cs="Helvetica"/>
          <w:b/>
          <w:sz w:val="28"/>
          <w:szCs w:val="28"/>
          <w:u w:val="single"/>
          <w:lang w:val="hr-HR"/>
        </w:rPr>
        <w:t>1</w:t>
      </w:r>
      <w:r w:rsidRPr="00513C82">
        <w:rPr>
          <w:rFonts w:ascii="Helvetica" w:hAnsi="Helvetica" w:cs="Helvetica"/>
          <w:b/>
          <w:sz w:val="28"/>
          <w:szCs w:val="28"/>
          <w:u w:val="single"/>
          <w:lang w:val="hr-HR"/>
        </w:rPr>
        <w:t xml:space="preserve"> klubova</w:t>
      </w:r>
    </w:p>
    <w:p w14:paraId="404EBF9C" w14:textId="77777777" w:rsidR="006F6598" w:rsidRPr="00513C82" w:rsidRDefault="006F6598" w:rsidP="006F6598">
      <w:pPr>
        <w:pStyle w:val="NoSpacing"/>
        <w:jc w:val="center"/>
        <w:rPr>
          <w:rFonts w:ascii="Helvetica" w:hAnsi="Helvetica" w:cs="Helvetica"/>
          <w:b/>
          <w:sz w:val="32"/>
          <w:szCs w:val="32"/>
          <w:u w:val="single"/>
          <w:lang w:val="hr-HR"/>
        </w:rPr>
      </w:pPr>
    </w:p>
    <w:p w14:paraId="281988C2" w14:textId="7395F0C7" w:rsidR="006F6598" w:rsidRPr="00513C82" w:rsidRDefault="006F6598" w:rsidP="006F6598">
      <w:pPr>
        <w:pStyle w:val="NoSpacing"/>
        <w:jc w:val="center"/>
        <w:rPr>
          <w:rFonts w:ascii="Helvetica" w:hAnsi="Helvetica" w:cs="Helvetica"/>
          <w:b/>
          <w:lang w:val="hr-HR"/>
        </w:rPr>
      </w:pPr>
      <w:r w:rsidRPr="00513C82">
        <w:rPr>
          <w:rFonts w:ascii="Helvetica" w:hAnsi="Helvetica" w:cs="Helvetica"/>
          <w:b/>
          <w:lang w:val="hr-HR"/>
        </w:rPr>
        <w:t xml:space="preserve">Zona I – </w:t>
      </w:r>
      <w:r w:rsidR="00960F98" w:rsidRPr="00CC2F41">
        <w:rPr>
          <w:rFonts w:ascii="Helvetica" w:hAnsi="Helvetica" w:cs="Helvetica"/>
          <w:b/>
          <w:color w:val="4F81BD" w:themeColor="accent1"/>
          <w:lang w:val="hr-HR"/>
        </w:rPr>
        <w:t>Ljiljana Škugor</w:t>
      </w:r>
      <w:r w:rsidRPr="00513C82">
        <w:rPr>
          <w:rFonts w:ascii="Helvetica" w:hAnsi="Helvetica" w:cs="Helvetica"/>
          <w:b/>
          <w:lang w:val="hr-HR"/>
        </w:rPr>
        <w:t>, LC Korzo</w:t>
      </w:r>
      <w:r w:rsidR="00F60161">
        <w:rPr>
          <w:rFonts w:ascii="Helvetica" w:hAnsi="Helvetica" w:cs="Helvetica"/>
          <w:b/>
          <w:lang w:val="hr-HR"/>
        </w:rPr>
        <w:t xml:space="preserve"> Rijeka</w:t>
      </w:r>
    </w:p>
    <w:p w14:paraId="76A04015" w14:textId="78A19427" w:rsidR="006F6598" w:rsidRPr="00513C82" w:rsidRDefault="006F6598" w:rsidP="006F6598">
      <w:pPr>
        <w:pStyle w:val="NoSpacing"/>
        <w:jc w:val="center"/>
        <w:rPr>
          <w:rFonts w:ascii="Helvetica" w:hAnsi="Helvetica" w:cs="Helvetica"/>
          <w:lang w:val="hr-HR"/>
        </w:rPr>
      </w:pPr>
      <w:r w:rsidRPr="00513C82">
        <w:rPr>
          <w:rFonts w:ascii="Helvetica" w:hAnsi="Helvetica" w:cs="Helvetica"/>
          <w:lang w:val="hr-HR"/>
        </w:rPr>
        <w:t xml:space="preserve">LC Rijeka, LC Korzo - Rijeka, LC </w:t>
      </w:r>
      <w:proofErr w:type="spellStart"/>
      <w:r w:rsidRPr="00513C82">
        <w:rPr>
          <w:rFonts w:ascii="Helvetica" w:hAnsi="Helvetica" w:cs="Helvetica"/>
          <w:lang w:val="hr-HR"/>
        </w:rPr>
        <w:t>Parone</w:t>
      </w:r>
      <w:proofErr w:type="spellEnd"/>
      <w:r w:rsidRPr="00513C82">
        <w:rPr>
          <w:rFonts w:ascii="Helvetica" w:hAnsi="Helvetica" w:cs="Helvetica"/>
          <w:lang w:val="hr-HR"/>
        </w:rPr>
        <w:t xml:space="preserve"> – Rijeka</w:t>
      </w:r>
      <w:r w:rsidR="00733F4C">
        <w:rPr>
          <w:rFonts w:ascii="Helvetica" w:hAnsi="Helvetica" w:cs="Helvetica"/>
          <w:lang w:val="hr-HR"/>
        </w:rPr>
        <w:t xml:space="preserve">, LC </w:t>
      </w:r>
      <w:proofErr w:type="spellStart"/>
      <w:r w:rsidR="00733F4C">
        <w:rPr>
          <w:rFonts w:ascii="Helvetica" w:hAnsi="Helvetica" w:cs="Helvetica"/>
          <w:lang w:val="hr-HR"/>
        </w:rPr>
        <w:t>Virtual</w:t>
      </w:r>
      <w:proofErr w:type="spellEnd"/>
      <w:r w:rsidR="00733F4C">
        <w:rPr>
          <w:rFonts w:ascii="Helvetica" w:hAnsi="Helvetica" w:cs="Helvetica"/>
          <w:lang w:val="hr-HR"/>
        </w:rPr>
        <w:t xml:space="preserve"> Croatia Rijeka</w:t>
      </w:r>
      <w:r w:rsidRPr="00513C82">
        <w:rPr>
          <w:rFonts w:ascii="Helvetica" w:hAnsi="Helvetica" w:cs="Helvetica"/>
          <w:lang w:val="hr-HR"/>
        </w:rPr>
        <w:t xml:space="preserve"> (</w:t>
      </w:r>
      <w:r w:rsidR="004D403B">
        <w:rPr>
          <w:rFonts w:ascii="Helvetica" w:hAnsi="Helvetica" w:cs="Helvetica"/>
          <w:lang w:val="hr-HR"/>
        </w:rPr>
        <w:t>4</w:t>
      </w:r>
      <w:r w:rsidRPr="00513C82">
        <w:rPr>
          <w:rFonts w:ascii="Helvetica" w:hAnsi="Helvetica" w:cs="Helvetica"/>
          <w:lang w:val="hr-HR"/>
        </w:rPr>
        <w:t>)</w:t>
      </w:r>
    </w:p>
    <w:p w14:paraId="7CC75C03" w14:textId="77777777" w:rsidR="006F6598" w:rsidRPr="00513C82" w:rsidRDefault="006F6598" w:rsidP="006F6598">
      <w:pPr>
        <w:pStyle w:val="NoSpacing"/>
        <w:jc w:val="center"/>
        <w:rPr>
          <w:rFonts w:ascii="Helvetica" w:hAnsi="Helvetica" w:cs="Helvetica"/>
          <w:lang w:val="hr-HR"/>
        </w:rPr>
      </w:pPr>
    </w:p>
    <w:p w14:paraId="0721DEFF" w14:textId="591BED3B" w:rsidR="006F6598" w:rsidRPr="00513C82" w:rsidRDefault="006F6598" w:rsidP="006F6598">
      <w:pPr>
        <w:pStyle w:val="NoSpacing"/>
        <w:jc w:val="center"/>
        <w:rPr>
          <w:rFonts w:ascii="Helvetica" w:hAnsi="Helvetica" w:cs="Helvetica"/>
          <w:b/>
          <w:lang w:val="hr-HR"/>
        </w:rPr>
      </w:pPr>
      <w:r w:rsidRPr="00513C82">
        <w:rPr>
          <w:rFonts w:ascii="Helvetica" w:hAnsi="Helvetica" w:cs="Helvetica"/>
          <w:b/>
          <w:lang w:val="hr-HR"/>
        </w:rPr>
        <w:t xml:space="preserve">Zona II – </w:t>
      </w:r>
      <w:r w:rsidR="004D403B" w:rsidRPr="00CC2F41">
        <w:rPr>
          <w:rFonts w:ascii="Helvetica" w:hAnsi="Helvetica" w:cs="Helvetica"/>
          <w:b/>
          <w:color w:val="4F81BD" w:themeColor="accent1"/>
          <w:lang w:val="hr-HR"/>
        </w:rPr>
        <w:t>Snježana Čačić</w:t>
      </w:r>
      <w:r w:rsidRPr="00513C82">
        <w:rPr>
          <w:rFonts w:ascii="Helvetica" w:hAnsi="Helvetica" w:cs="Helvetica"/>
          <w:b/>
          <w:lang w:val="hr-HR"/>
        </w:rPr>
        <w:t xml:space="preserve">, LC </w:t>
      </w:r>
      <w:r w:rsidR="004D403B">
        <w:rPr>
          <w:rFonts w:ascii="Helvetica" w:hAnsi="Helvetica" w:cs="Helvetica"/>
          <w:b/>
          <w:lang w:val="hr-HR"/>
        </w:rPr>
        <w:t>Opatija</w:t>
      </w:r>
    </w:p>
    <w:p w14:paraId="39749283" w14:textId="77777777" w:rsidR="006F6598" w:rsidRPr="00513C82" w:rsidRDefault="006F6598" w:rsidP="006F6598">
      <w:pPr>
        <w:pStyle w:val="NoSpacing"/>
        <w:jc w:val="center"/>
        <w:rPr>
          <w:rFonts w:ascii="Helvetica" w:hAnsi="Helvetica" w:cs="Helvetica"/>
          <w:lang w:val="hr-HR"/>
        </w:rPr>
      </w:pPr>
      <w:r w:rsidRPr="00513C82">
        <w:rPr>
          <w:rFonts w:ascii="Helvetica" w:hAnsi="Helvetica" w:cs="Helvetica"/>
          <w:lang w:val="hr-HR"/>
        </w:rPr>
        <w:t xml:space="preserve">LC </w:t>
      </w:r>
      <w:proofErr w:type="spellStart"/>
      <w:r w:rsidRPr="00513C82">
        <w:rPr>
          <w:rFonts w:ascii="Helvetica" w:hAnsi="Helvetica" w:cs="Helvetica"/>
          <w:lang w:val="hr-HR"/>
        </w:rPr>
        <w:t>Quarneroli</w:t>
      </w:r>
      <w:proofErr w:type="spellEnd"/>
      <w:r w:rsidRPr="00513C82">
        <w:rPr>
          <w:rFonts w:ascii="Helvetica" w:hAnsi="Helvetica" w:cs="Helvetica"/>
          <w:lang w:val="hr-HR"/>
        </w:rPr>
        <w:t>-Lovran, LC Opatija, LC Grand Prix Rijeka, LC Delnice - Gorski Kotar (4)</w:t>
      </w:r>
    </w:p>
    <w:p w14:paraId="48257612" w14:textId="77777777" w:rsidR="006F6598" w:rsidRPr="00513C82" w:rsidRDefault="006F6598" w:rsidP="006F6598">
      <w:pPr>
        <w:pStyle w:val="NoSpacing"/>
        <w:jc w:val="center"/>
        <w:rPr>
          <w:rFonts w:ascii="Helvetica" w:hAnsi="Helvetica" w:cs="Helvetica"/>
          <w:lang w:val="hr-HR"/>
        </w:rPr>
      </w:pPr>
    </w:p>
    <w:p w14:paraId="602F5925" w14:textId="77777777" w:rsidR="006F6598" w:rsidRPr="00513C82" w:rsidRDefault="006F6598" w:rsidP="006F6598">
      <w:pPr>
        <w:pStyle w:val="NoSpacing"/>
        <w:jc w:val="center"/>
        <w:rPr>
          <w:rFonts w:ascii="Helvetica" w:hAnsi="Helvetica" w:cs="Helvetica"/>
          <w:b/>
          <w:lang w:val="hr-HR"/>
        </w:rPr>
      </w:pPr>
      <w:r w:rsidRPr="00513C82">
        <w:rPr>
          <w:rFonts w:ascii="Helvetica" w:hAnsi="Helvetica" w:cs="Helvetica"/>
          <w:b/>
          <w:lang w:val="hr-HR"/>
        </w:rPr>
        <w:t xml:space="preserve">Zona III – </w:t>
      </w:r>
      <w:r w:rsidRPr="00CC2F41">
        <w:rPr>
          <w:rFonts w:ascii="Helvetica" w:hAnsi="Helvetica" w:cs="Helvetica"/>
          <w:b/>
          <w:color w:val="4F81BD" w:themeColor="accent1"/>
          <w:lang w:val="hr-HR"/>
        </w:rPr>
        <w:t>Drago Mesarić</w:t>
      </w:r>
      <w:r w:rsidRPr="00513C82">
        <w:rPr>
          <w:rFonts w:ascii="Helvetica" w:hAnsi="Helvetica" w:cs="Helvetica"/>
          <w:b/>
          <w:lang w:val="hr-HR"/>
        </w:rPr>
        <w:t>, LC Novigrad</w:t>
      </w:r>
    </w:p>
    <w:p w14:paraId="137BBAA8" w14:textId="4ADC7429" w:rsidR="006F6598" w:rsidRPr="00513C82" w:rsidRDefault="006F6598" w:rsidP="006F6598">
      <w:pPr>
        <w:pStyle w:val="NoSpacing"/>
        <w:jc w:val="center"/>
        <w:rPr>
          <w:rFonts w:ascii="Helvetica" w:hAnsi="Helvetica" w:cs="Helvetica"/>
          <w:lang w:val="hr-HR"/>
        </w:rPr>
      </w:pPr>
      <w:r w:rsidRPr="00513C82">
        <w:rPr>
          <w:rFonts w:ascii="Helvetica" w:hAnsi="Helvetica" w:cs="Helvetica"/>
          <w:lang w:val="hr-HR"/>
        </w:rPr>
        <w:t>LC Pula, LC Poreč, LC Novigrad, (</w:t>
      </w:r>
      <w:r w:rsidR="00733F4C">
        <w:rPr>
          <w:rFonts w:ascii="Helvetica" w:hAnsi="Helvetica" w:cs="Helvetica"/>
          <w:lang w:val="hr-HR"/>
        </w:rPr>
        <w:t>3</w:t>
      </w:r>
      <w:r w:rsidRPr="00513C82">
        <w:rPr>
          <w:rFonts w:ascii="Helvetica" w:hAnsi="Helvetica" w:cs="Helvetica"/>
          <w:lang w:val="hr-HR"/>
        </w:rPr>
        <w:t>)</w:t>
      </w:r>
    </w:p>
    <w:p w14:paraId="0CB48D2F" w14:textId="77777777" w:rsidR="006F6598" w:rsidRPr="00513C82" w:rsidRDefault="006F6598" w:rsidP="006F6598">
      <w:pPr>
        <w:pStyle w:val="NoSpacing"/>
        <w:jc w:val="center"/>
        <w:rPr>
          <w:rFonts w:ascii="Helvetica" w:hAnsi="Helvetica" w:cs="Helvetica"/>
          <w:lang w:val="hr-HR"/>
        </w:rPr>
      </w:pPr>
    </w:p>
    <w:p w14:paraId="49EF6E58" w14:textId="77777777" w:rsidR="006F6598" w:rsidRPr="00513C82" w:rsidRDefault="006F6598" w:rsidP="004D403B">
      <w:pPr>
        <w:pStyle w:val="NoSpacing"/>
        <w:rPr>
          <w:rFonts w:ascii="Helvetica" w:hAnsi="Helvetica" w:cs="Helvetica"/>
          <w:b/>
          <w:sz w:val="32"/>
          <w:szCs w:val="32"/>
          <w:u w:val="single"/>
          <w:lang w:val="hr-HR"/>
        </w:rPr>
      </w:pPr>
    </w:p>
    <w:p w14:paraId="0168FB17" w14:textId="77777777" w:rsidR="00B56CEB" w:rsidRPr="00513C82" w:rsidRDefault="00B56CEB" w:rsidP="006F6598">
      <w:pPr>
        <w:pStyle w:val="NoSpacing"/>
        <w:jc w:val="center"/>
        <w:rPr>
          <w:rFonts w:ascii="Helvetica" w:hAnsi="Helvetica" w:cs="Helvetica"/>
          <w:b/>
          <w:sz w:val="28"/>
          <w:szCs w:val="28"/>
          <w:u w:val="single"/>
          <w:lang w:val="hr-HR"/>
        </w:rPr>
      </w:pPr>
    </w:p>
    <w:p w14:paraId="33756205" w14:textId="77777777" w:rsidR="006F6598" w:rsidRPr="00513C82" w:rsidRDefault="006F6598" w:rsidP="006F6598">
      <w:pPr>
        <w:pStyle w:val="NoSpacing"/>
        <w:jc w:val="center"/>
        <w:rPr>
          <w:rFonts w:ascii="Helvetica" w:hAnsi="Helvetica" w:cs="Helvetica"/>
          <w:b/>
          <w:sz w:val="28"/>
          <w:szCs w:val="28"/>
          <w:u w:val="single"/>
          <w:lang w:val="hr-HR"/>
        </w:rPr>
      </w:pPr>
      <w:r w:rsidRPr="00513C82">
        <w:rPr>
          <w:rFonts w:ascii="Helvetica" w:hAnsi="Helvetica" w:cs="Helvetica"/>
          <w:b/>
          <w:sz w:val="28"/>
          <w:szCs w:val="28"/>
          <w:u w:val="single"/>
          <w:lang w:val="hr-HR"/>
        </w:rPr>
        <w:t xml:space="preserve">REGIJA JUG  </w:t>
      </w:r>
    </w:p>
    <w:p w14:paraId="393E2A4B" w14:textId="13D02CDC" w:rsidR="006F6598" w:rsidRPr="00513C82" w:rsidRDefault="004D403B" w:rsidP="006F6598">
      <w:pPr>
        <w:pStyle w:val="NoSpacing"/>
        <w:jc w:val="center"/>
        <w:rPr>
          <w:rFonts w:ascii="Helvetica" w:hAnsi="Helvetica" w:cs="Helvetica"/>
          <w:b/>
          <w:sz w:val="28"/>
          <w:szCs w:val="28"/>
          <w:u w:val="single"/>
          <w:lang w:val="hr-HR"/>
        </w:rPr>
      </w:pPr>
      <w:r w:rsidRPr="00CC2F41">
        <w:rPr>
          <w:rFonts w:ascii="Helvetica" w:hAnsi="Helvetica" w:cs="Helvetica"/>
          <w:b/>
          <w:color w:val="4F81BD" w:themeColor="accent1"/>
          <w:sz w:val="28"/>
          <w:szCs w:val="28"/>
          <w:u w:val="single"/>
          <w:lang w:val="hr-HR"/>
        </w:rPr>
        <w:t>Ante Bašić</w:t>
      </w:r>
      <w:r w:rsidR="006F6598" w:rsidRPr="00513C82">
        <w:rPr>
          <w:rFonts w:ascii="Helvetica" w:hAnsi="Helvetica" w:cs="Helvetica"/>
          <w:b/>
          <w:sz w:val="28"/>
          <w:szCs w:val="28"/>
          <w:u w:val="single"/>
          <w:lang w:val="hr-HR"/>
        </w:rPr>
        <w:t xml:space="preserve">, LC </w:t>
      </w:r>
      <w:r>
        <w:rPr>
          <w:rFonts w:ascii="Helvetica" w:hAnsi="Helvetica" w:cs="Helvetica"/>
          <w:b/>
          <w:sz w:val="28"/>
          <w:szCs w:val="28"/>
          <w:u w:val="single"/>
          <w:lang w:val="hr-HR"/>
        </w:rPr>
        <w:t>Šibenik</w:t>
      </w:r>
    </w:p>
    <w:p w14:paraId="20E9415F" w14:textId="77777777" w:rsidR="006F6598" w:rsidRPr="00513C82" w:rsidRDefault="006F6598" w:rsidP="006F6598">
      <w:pPr>
        <w:pStyle w:val="NoSpacing"/>
        <w:jc w:val="center"/>
        <w:rPr>
          <w:rFonts w:ascii="Helvetica" w:hAnsi="Helvetica" w:cs="Helvetica"/>
          <w:b/>
          <w:sz w:val="28"/>
          <w:szCs w:val="28"/>
          <w:u w:val="single"/>
          <w:lang w:val="hr-HR"/>
        </w:rPr>
      </w:pPr>
      <w:r w:rsidRPr="00513C82">
        <w:rPr>
          <w:rFonts w:ascii="Helvetica" w:hAnsi="Helvetica" w:cs="Helvetica"/>
          <w:b/>
          <w:sz w:val="28"/>
          <w:szCs w:val="28"/>
          <w:u w:val="single"/>
          <w:lang w:val="hr-HR"/>
        </w:rPr>
        <w:t>(3 Zone) 10 klubova</w:t>
      </w:r>
    </w:p>
    <w:p w14:paraId="2F7DABA2" w14:textId="77777777" w:rsidR="006F6598" w:rsidRPr="00513C82" w:rsidRDefault="006F6598" w:rsidP="006F6598">
      <w:pPr>
        <w:pStyle w:val="NoSpacing"/>
        <w:jc w:val="center"/>
        <w:rPr>
          <w:rFonts w:ascii="Helvetica" w:hAnsi="Helvetica" w:cs="Helvetica"/>
          <w:sz w:val="24"/>
          <w:szCs w:val="24"/>
          <w:lang w:val="hr-HR"/>
        </w:rPr>
      </w:pPr>
    </w:p>
    <w:p w14:paraId="032E42B1" w14:textId="3FB6FDBD" w:rsidR="006F6598" w:rsidRPr="00513C82" w:rsidRDefault="006F6598" w:rsidP="006F6598">
      <w:pPr>
        <w:pStyle w:val="NoSpacing"/>
        <w:jc w:val="center"/>
        <w:rPr>
          <w:rFonts w:ascii="Helvetica" w:hAnsi="Helvetica" w:cs="Helvetica"/>
          <w:b/>
          <w:lang w:val="hr-HR"/>
        </w:rPr>
      </w:pPr>
      <w:r w:rsidRPr="00513C82">
        <w:rPr>
          <w:rFonts w:ascii="Helvetica" w:hAnsi="Helvetica" w:cs="Helvetica"/>
          <w:b/>
          <w:lang w:val="hr-HR"/>
        </w:rPr>
        <w:t xml:space="preserve">Zona I – </w:t>
      </w:r>
      <w:r w:rsidR="004D403B" w:rsidRPr="00CC2F41">
        <w:rPr>
          <w:rFonts w:ascii="Helvetica" w:hAnsi="Helvetica" w:cs="Helvetica"/>
          <w:b/>
          <w:color w:val="4F81BD" w:themeColor="accent1"/>
          <w:lang w:val="hr-HR"/>
        </w:rPr>
        <w:t xml:space="preserve">Maja </w:t>
      </w:r>
      <w:proofErr w:type="spellStart"/>
      <w:r w:rsidR="004D403B" w:rsidRPr="00CC2F41">
        <w:rPr>
          <w:rFonts w:ascii="Helvetica" w:hAnsi="Helvetica" w:cs="Helvetica"/>
          <w:b/>
          <w:color w:val="4F81BD" w:themeColor="accent1"/>
          <w:lang w:val="hr-HR"/>
        </w:rPr>
        <w:t>Krčum</w:t>
      </w:r>
      <w:proofErr w:type="spellEnd"/>
      <w:r w:rsidRPr="00513C82">
        <w:rPr>
          <w:rFonts w:ascii="Helvetica" w:hAnsi="Helvetica" w:cs="Helvetica"/>
          <w:b/>
          <w:lang w:val="hr-HR"/>
        </w:rPr>
        <w:t xml:space="preserve">,  LC </w:t>
      </w:r>
      <w:r w:rsidR="00B47B8D">
        <w:rPr>
          <w:rFonts w:ascii="Helvetica" w:hAnsi="Helvetica" w:cs="Helvetica"/>
          <w:b/>
          <w:lang w:val="hr-HR"/>
        </w:rPr>
        <w:t>Dioklecijan</w:t>
      </w:r>
    </w:p>
    <w:p w14:paraId="20C135CD" w14:textId="77777777" w:rsidR="006F6598" w:rsidRPr="00513C82" w:rsidRDefault="006F6598" w:rsidP="006F6598">
      <w:pPr>
        <w:pStyle w:val="NoSpacing"/>
        <w:jc w:val="center"/>
        <w:rPr>
          <w:rFonts w:ascii="Helvetica" w:hAnsi="Helvetica" w:cs="Helvetica"/>
          <w:lang w:val="hr-HR"/>
        </w:rPr>
      </w:pPr>
      <w:r w:rsidRPr="00513C82">
        <w:rPr>
          <w:rFonts w:ascii="Helvetica" w:hAnsi="Helvetica" w:cs="Helvetica"/>
          <w:lang w:val="hr-HR"/>
        </w:rPr>
        <w:t>LC Split, LC Marjan - Split, LC Dioklecijan- Split (3)</w:t>
      </w:r>
    </w:p>
    <w:p w14:paraId="2F39C77A" w14:textId="77777777" w:rsidR="006F6598" w:rsidRPr="00513C82" w:rsidRDefault="006F6598" w:rsidP="006F6598">
      <w:pPr>
        <w:pStyle w:val="NoSpacing"/>
        <w:jc w:val="center"/>
        <w:rPr>
          <w:rFonts w:ascii="Helvetica" w:hAnsi="Helvetica" w:cs="Helvetica"/>
          <w:lang w:val="hr-HR"/>
        </w:rPr>
      </w:pPr>
    </w:p>
    <w:p w14:paraId="56A6612B" w14:textId="2579EE79" w:rsidR="006F6598" w:rsidRPr="00513C82" w:rsidRDefault="006F6598" w:rsidP="006F6598">
      <w:pPr>
        <w:pStyle w:val="NoSpacing"/>
        <w:jc w:val="center"/>
        <w:rPr>
          <w:rFonts w:ascii="Helvetica" w:hAnsi="Helvetica" w:cs="Helvetica"/>
          <w:b/>
          <w:lang w:val="hr-HR"/>
        </w:rPr>
      </w:pPr>
      <w:r w:rsidRPr="00513C82">
        <w:rPr>
          <w:rFonts w:ascii="Helvetica" w:hAnsi="Helvetica" w:cs="Helvetica"/>
          <w:b/>
          <w:lang w:val="hr-HR"/>
        </w:rPr>
        <w:t xml:space="preserve">Zona II – </w:t>
      </w:r>
      <w:r w:rsidR="004D403B" w:rsidRPr="00CC2F41">
        <w:rPr>
          <w:rFonts w:ascii="Helvetica" w:hAnsi="Helvetica" w:cs="Helvetica"/>
          <w:b/>
          <w:color w:val="4F81BD" w:themeColor="accent1"/>
          <w:lang w:val="hr-HR"/>
        </w:rPr>
        <w:t>Tomislav Košta</w:t>
      </w:r>
      <w:r w:rsidRPr="00513C82">
        <w:rPr>
          <w:rFonts w:ascii="Helvetica" w:hAnsi="Helvetica" w:cs="Helvetica"/>
          <w:b/>
          <w:lang w:val="hr-HR"/>
        </w:rPr>
        <w:t xml:space="preserve">, LC </w:t>
      </w:r>
      <w:r w:rsidR="004D403B">
        <w:rPr>
          <w:rFonts w:ascii="Helvetica" w:hAnsi="Helvetica" w:cs="Helvetica"/>
          <w:b/>
          <w:lang w:val="hr-HR"/>
        </w:rPr>
        <w:t>Zadar</w:t>
      </w:r>
    </w:p>
    <w:p w14:paraId="47EAA442" w14:textId="77777777" w:rsidR="006F6598" w:rsidRPr="00513C82" w:rsidRDefault="006F6598" w:rsidP="006F6598">
      <w:pPr>
        <w:pStyle w:val="NoSpacing"/>
        <w:jc w:val="center"/>
        <w:rPr>
          <w:rFonts w:ascii="Helvetica" w:hAnsi="Helvetica" w:cs="Helvetica"/>
          <w:lang w:val="hr-HR"/>
        </w:rPr>
      </w:pPr>
      <w:r w:rsidRPr="00513C82">
        <w:rPr>
          <w:rFonts w:ascii="Helvetica" w:hAnsi="Helvetica" w:cs="Helvetica"/>
          <w:lang w:val="hr-HR"/>
        </w:rPr>
        <w:t>LC Luca - Šibenik, LC Šibenik i LC Zadar (3)</w:t>
      </w:r>
    </w:p>
    <w:p w14:paraId="0FAC5890" w14:textId="77777777" w:rsidR="006F6598" w:rsidRPr="00513C82" w:rsidRDefault="006F6598" w:rsidP="006F6598">
      <w:pPr>
        <w:pStyle w:val="NoSpacing"/>
        <w:jc w:val="center"/>
        <w:rPr>
          <w:rFonts w:ascii="Helvetica" w:hAnsi="Helvetica" w:cs="Helvetica"/>
          <w:lang w:val="hr-HR"/>
        </w:rPr>
      </w:pPr>
    </w:p>
    <w:p w14:paraId="61CE44F5" w14:textId="60200E0B" w:rsidR="006F6598" w:rsidRPr="00513C82" w:rsidRDefault="006F6598" w:rsidP="006F6598">
      <w:pPr>
        <w:pStyle w:val="NoSpacing"/>
        <w:jc w:val="center"/>
        <w:rPr>
          <w:rFonts w:ascii="Helvetica" w:hAnsi="Helvetica" w:cs="Helvetica"/>
          <w:b/>
          <w:lang w:val="hr-HR"/>
        </w:rPr>
      </w:pPr>
      <w:r w:rsidRPr="00513C82">
        <w:rPr>
          <w:rFonts w:ascii="Helvetica" w:hAnsi="Helvetica" w:cs="Helvetica"/>
          <w:b/>
          <w:lang w:val="hr-HR"/>
        </w:rPr>
        <w:t xml:space="preserve">Zona III – </w:t>
      </w:r>
      <w:r w:rsidRPr="00CC2F41">
        <w:rPr>
          <w:rFonts w:ascii="Helvetica" w:hAnsi="Helvetica" w:cs="Helvetica"/>
          <w:b/>
          <w:color w:val="4F81BD" w:themeColor="accent1"/>
          <w:lang w:val="hr-HR"/>
        </w:rPr>
        <w:t xml:space="preserve">Ankica </w:t>
      </w:r>
      <w:proofErr w:type="spellStart"/>
      <w:r w:rsidRPr="00CC2F41">
        <w:rPr>
          <w:rFonts w:ascii="Helvetica" w:hAnsi="Helvetica" w:cs="Helvetica"/>
          <w:b/>
          <w:color w:val="4F81BD" w:themeColor="accent1"/>
          <w:lang w:val="hr-HR"/>
        </w:rPr>
        <w:t>Džono</w:t>
      </w:r>
      <w:proofErr w:type="spellEnd"/>
      <w:r w:rsidRPr="00CC2F41">
        <w:rPr>
          <w:rFonts w:ascii="Helvetica" w:hAnsi="Helvetica" w:cs="Helvetica"/>
          <w:b/>
          <w:color w:val="4F81BD" w:themeColor="accent1"/>
          <w:lang w:val="hr-HR"/>
        </w:rPr>
        <w:t xml:space="preserve"> - Boban</w:t>
      </w:r>
      <w:r w:rsidRPr="00513C82">
        <w:rPr>
          <w:rFonts w:ascii="Helvetica" w:hAnsi="Helvetica" w:cs="Helvetica"/>
          <w:b/>
          <w:lang w:val="hr-HR"/>
        </w:rPr>
        <w:t>, LC Sveti Vlaho</w:t>
      </w:r>
      <w:r w:rsidR="00F60161">
        <w:rPr>
          <w:rFonts w:ascii="Helvetica" w:hAnsi="Helvetica" w:cs="Helvetica"/>
          <w:b/>
          <w:lang w:val="hr-HR"/>
        </w:rPr>
        <w:t xml:space="preserve"> Dubrovnik</w:t>
      </w:r>
    </w:p>
    <w:p w14:paraId="41385122" w14:textId="77777777" w:rsidR="006F6598" w:rsidRPr="00513C82" w:rsidRDefault="006F6598" w:rsidP="006F6598">
      <w:pPr>
        <w:pStyle w:val="NoSpacing"/>
        <w:jc w:val="center"/>
        <w:rPr>
          <w:rFonts w:ascii="Helvetica" w:hAnsi="Helvetica" w:cs="Helvetica"/>
          <w:lang w:val="hr-HR"/>
        </w:rPr>
      </w:pPr>
      <w:r w:rsidRPr="00513C82">
        <w:rPr>
          <w:rFonts w:ascii="Helvetica" w:hAnsi="Helvetica" w:cs="Helvetica"/>
          <w:lang w:val="hr-HR"/>
        </w:rPr>
        <w:t>LC Salona - Solin, LC Trogir, LC Sveti Vlaho – Dubrovnik, LC Narona - Metković (4)</w:t>
      </w:r>
    </w:p>
    <w:p w14:paraId="288D4EEF" w14:textId="77777777" w:rsidR="006F6598" w:rsidRPr="00513C82" w:rsidRDefault="006F6598" w:rsidP="006F6598">
      <w:pPr>
        <w:pStyle w:val="NoSpacing"/>
        <w:jc w:val="center"/>
        <w:rPr>
          <w:rFonts w:ascii="Helvetica" w:hAnsi="Helvetica" w:cs="Helvetica"/>
          <w:b/>
          <w:u w:val="single"/>
          <w:lang w:val="hr-HR"/>
        </w:rPr>
      </w:pPr>
    </w:p>
    <w:p w14:paraId="5019E889" w14:textId="77777777" w:rsidR="006F6598" w:rsidRPr="00513C82" w:rsidRDefault="006F6598" w:rsidP="006F6598">
      <w:pPr>
        <w:pStyle w:val="NoSpacing"/>
        <w:jc w:val="center"/>
        <w:rPr>
          <w:rFonts w:ascii="Helvetica" w:hAnsi="Helvetica" w:cs="Helvetica"/>
          <w:b/>
          <w:sz w:val="32"/>
          <w:szCs w:val="32"/>
          <w:u w:val="single"/>
          <w:lang w:val="hr-HR"/>
        </w:rPr>
      </w:pPr>
    </w:p>
    <w:p w14:paraId="7A8C3057" w14:textId="7990EFF8" w:rsidR="005D1258" w:rsidRPr="00513C82" w:rsidRDefault="005D1258" w:rsidP="005D1258">
      <w:pPr>
        <w:pStyle w:val="NoSpacing"/>
        <w:jc w:val="center"/>
        <w:rPr>
          <w:rFonts w:ascii="Helvetica" w:hAnsi="Helvetica" w:cs="Helvetica"/>
          <w:b/>
          <w:sz w:val="24"/>
          <w:szCs w:val="24"/>
          <w:u w:val="single"/>
          <w:lang w:val="hr-HR"/>
        </w:rPr>
      </w:pPr>
      <w:r w:rsidRPr="00513C82">
        <w:rPr>
          <w:rFonts w:ascii="Helvetica" w:hAnsi="Helvetica" w:cs="Helvetica"/>
          <w:b/>
          <w:sz w:val="24"/>
          <w:szCs w:val="24"/>
          <w:u w:val="single"/>
          <w:lang w:val="hr-HR"/>
        </w:rPr>
        <w:t>Ukupno: 4 Regije/15 Zona/5</w:t>
      </w:r>
      <w:r w:rsidR="00B47B8D">
        <w:rPr>
          <w:rFonts w:ascii="Helvetica" w:hAnsi="Helvetica" w:cs="Helvetica"/>
          <w:b/>
          <w:sz w:val="24"/>
          <w:szCs w:val="24"/>
          <w:u w:val="single"/>
          <w:lang w:val="hr-HR"/>
        </w:rPr>
        <w:t>6</w:t>
      </w:r>
      <w:r w:rsidRPr="00513C82">
        <w:rPr>
          <w:rFonts w:ascii="Helvetica" w:hAnsi="Helvetica" w:cs="Helvetica"/>
          <w:b/>
          <w:sz w:val="24"/>
          <w:szCs w:val="24"/>
          <w:u w:val="single"/>
          <w:lang w:val="hr-HR"/>
        </w:rPr>
        <w:t xml:space="preserve"> klubova</w:t>
      </w:r>
    </w:p>
    <w:p w14:paraId="6F2776BC" w14:textId="77777777" w:rsidR="005D1258" w:rsidRPr="00513C82" w:rsidRDefault="005D1258" w:rsidP="005D1258">
      <w:pPr>
        <w:rPr>
          <w:rFonts w:ascii="Helvetica" w:hAnsi="Helvetica" w:cs="Helvetica"/>
          <w:b/>
          <w:sz w:val="32"/>
          <w:szCs w:val="32"/>
          <w:u w:val="single"/>
          <w:lang w:val="hr-HR"/>
        </w:rPr>
      </w:pPr>
    </w:p>
    <w:p w14:paraId="0CFAB513" w14:textId="77777777" w:rsidR="00B56CEB" w:rsidRDefault="00B56CEB" w:rsidP="006F6598">
      <w:pPr>
        <w:pStyle w:val="NoSpacing"/>
        <w:jc w:val="center"/>
        <w:rPr>
          <w:rFonts w:ascii="Helvetica" w:hAnsi="Helvetica" w:cs="Helvetica"/>
          <w:b/>
          <w:sz w:val="32"/>
          <w:szCs w:val="32"/>
          <w:u w:val="single"/>
          <w:lang w:val="hr-HR"/>
        </w:rPr>
      </w:pPr>
    </w:p>
    <w:p w14:paraId="5139DB1B" w14:textId="77777777" w:rsidR="005D1258" w:rsidRPr="00513C82" w:rsidRDefault="005D1258" w:rsidP="00283616">
      <w:pPr>
        <w:pStyle w:val="NoSpacing"/>
        <w:rPr>
          <w:rFonts w:ascii="Helvetica" w:hAnsi="Helvetica" w:cs="Helvetica"/>
          <w:b/>
          <w:sz w:val="32"/>
          <w:szCs w:val="32"/>
          <w:u w:val="single"/>
          <w:lang w:val="hr-HR"/>
        </w:rPr>
      </w:pPr>
    </w:p>
    <w:p w14:paraId="61311347" w14:textId="77777777" w:rsidR="006F6598" w:rsidRPr="00513C82" w:rsidRDefault="006F6598" w:rsidP="00131872">
      <w:pPr>
        <w:rPr>
          <w:rFonts w:ascii="Helvetica" w:hAnsi="Helvetica" w:cs="Helvetica"/>
          <w:b/>
          <w:sz w:val="32"/>
          <w:szCs w:val="32"/>
          <w:u w:val="single"/>
          <w:lang w:val="hr-HR"/>
        </w:rPr>
      </w:pPr>
    </w:p>
    <w:p w14:paraId="2AD81DD7" w14:textId="35BB7BB8" w:rsidR="006F6598" w:rsidRPr="0067113F" w:rsidRDefault="006F6598" w:rsidP="00B47B8D">
      <w:pPr>
        <w:numPr>
          <w:ilvl w:val="0"/>
          <w:numId w:val="10"/>
        </w:numPr>
        <w:suppressAutoHyphens/>
        <w:jc w:val="center"/>
        <w:rPr>
          <w:rFonts w:ascii="Helvetica" w:hAnsi="Helvetica" w:cs="Helvetica"/>
          <w:sz w:val="18"/>
          <w:szCs w:val="18"/>
          <w:lang w:val="hr-HR"/>
        </w:rPr>
      </w:pPr>
      <w:r w:rsidRPr="0067113F">
        <w:rPr>
          <w:rFonts w:ascii="Helvetica" w:hAnsi="Helvetica" w:cs="Helvetica"/>
          <w:b/>
          <w:u w:val="single"/>
          <w:lang w:val="hr-HR"/>
        </w:rPr>
        <w:t xml:space="preserve">Prošireni kabinet Guvernera čine svi navedeni u Kabinetu plus svi </w:t>
      </w:r>
      <w:r w:rsidRPr="0067113F">
        <w:rPr>
          <w:rFonts w:ascii="Helvetica" w:hAnsi="Helvetica" w:cs="Helvetica"/>
          <w:sz w:val="18"/>
          <w:szCs w:val="18"/>
          <w:lang w:val="hr-HR"/>
        </w:rPr>
        <w:t>predsjednici klubova i predsjednici trajnih povjerenstava</w:t>
      </w:r>
    </w:p>
    <w:tbl>
      <w:tblPr>
        <w:tblpPr w:leftFromText="180" w:rightFromText="180" w:vertAnchor="text" w:horzAnchor="margin" w:tblpXSpec="center" w:tblpY="354"/>
        <w:tblW w:w="10437" w:type="dxa"/>
        <w:tblLayout w:type="fixed"/>
        <w:tblLook w:val="04A0" w:firstRow="1" w:lastRow="0" w:firstColumn="1" w:lastColumn="0" w:noHBand="0" w:noVBand="1"/>
      </w:tblPr>
      <w:tblGrid>
        <w:gridCol w:w="2452"/>
        <w:gridCol w:w="2762"/>
        <w:gridCol w:w="288"/>
        <w:gridCol w:w="4935"/>
      </w:tblGrid>
      <w:tr w:rsidR="0067113F" w:rsidRPr="0067113F" w14:paraId="0CE97036" w14:textId="77777777" w:rsidTr="000A3ABE">
        <w:trPr>
          <w:trHeight w:val="520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FD7C99" w14:textId="77777777" w:rsidR="000A3ABE" w:rsidRPr="0067113F" w:rsidRDefault="000A3ABE" w:rsidP="000A3ABE">
            <w:pPr>
              <w:rPr>
                <w:rFonts w:ascii="Helvetica" w:hAnsi="Helvetica" w:cs="Helvetica"/>
                <w:b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b/>
                <w:sz w:val="18"/>
                <w:szCs w:val="18"/>
                <w:lang w:val="hr-HR"/>
              </w:rPr>
              <w:t>Naziv / predsjednik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1DBF6" w14:textId="77777777" w:rsidR="000A3ABE" w:rsidRPr="0067113F" w:rsidRDefault="000A3ABE" w:rsidP="000A3ABE">
            <w:pPr>
              <w:rPr>
                <w:rFonts w:ascii="Helvetica" w:hAnsi="Helvetica" w:cs="Helvetica"/>
                <w:b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b/>
                <w:sz w:val="18"/>
                <w:szCs w:val="18"/>
                <w:lang w:val="hr-HR"/>
              </w:rPr>
              <w:t>klub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0592A" w14:textId="77777777" w:rsidR="000A3ABE" w:rsidRPr="0067113F" w:rsidRDefault="000A3ABE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b/>
                <w:sz w:val="18"/>
                <w:szCs w:val="18"/>
                <w:lang w:val="hr-HR"/>
              </w:rPr>
              <w:t>Članovi</w:t>
            </w:r>
          </w:p>
        </w:tc>
      </w:tr>
      <w:tr w:rsidR="0067113F" w:rsidRPr="0067113F" w14:paraId="11A245F0" w14:textId="77777777" w:rsidTr="000A3ABE">
        <w:trPr>
          <w:trHeight w:val="508"/>
        </w:trPr>
        <w:tc>
          <w:tcPr>
            <w:tcW w:w="10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273D2" w14:textId="6E47BD07" w:rsidR="000A3ABE" w:rsidRPr="0067113F" w:rsidRDefault="000A3ABE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b/>
                <w:i/>
                <w:sz w:val="18"/>
                <w:szCs w:val="18"/>
                <w:lang w:val="hr-HR"/>
              </w:rPr>
              <w:t>Vijeće guvernera</w:t>
            </w:r>
            <w:r w:rsidR="00B47B8D" w:rsidRPr="0067113F">
              <w:rPr>
                <w:rFonts w:ascii="Helvetica" w:hAnsi="Helvetica" w:cs="Helvetica"/>
                <w:b/>
                <w:i/>
                <w:sz w:val="18"/>
                <w:szCs w:val="18"/>
                <w:lang w:val="hr-HR"/>
              </w:rPr>
              <w:t>, čl. 52. Statuta</w:t>
            </w:r>
          </w:p>
        </w:tc>
      </w:tr>
      <w:tr w:rsidR="0067113F" w:rsidRPr="0067113F" w14:paraId="096A8081" w14:textId="77777777" w:rsidTr="000A3ABE">
        <w:trPr>
          <w:trHeight w:val="302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61CB67" w14:textId="5C072421" w:rsidR="000A3ABE" w:rsidRPr="0067113F" w:rsidRDefault="000A3ABE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 xml:space="preserve">PDG </w:t>
            </w:r>
            <w:proofErr w:type="spellStart"/>
            <w:r w:rsidR="00B47B8D"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>Alek</w:t>
            </w:r>
            <w:proofErr w:type="spellEnd"/>
            <w:r w:rsidR="00B47B8D"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 xml:space="preserve"> </w:t>
            </w:r>
            <w:proofErr w:type="spellStart"/>
            <w:r w:rsidR="00B47B8D"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>Konić</w:t>
            </w:r>
            <w:proofErr w:type="spellEnd"/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C4DF45" w14:textId="7F364C81" w:rsidR="000A3ABE" w:rsidRPr="0067113F" w:rsidRDefault="000A3ABE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 xml:space="preserve">LC </w:t>
            </w:r>
            <w:r w:rsidR="00B47B8D"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>Zagreb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64464" w14:textId="77777777" w:rsidR="000A3ABE" w:rsidRPr="0067113F" w:rsidRDefault="000A3ABE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>Svi PDG, guverner i oba viceguvernera</w:t>
            </w:r>
          </w:p>
        </w:tc>
      </w:tr>
      <w:tr w:rsidR="0067113F" w:rsidRPr="0067113F" w14:paraId="3E166BBE" w14:textId="77777777" w:rsidTr="000A3ABE">
        <w:trPr>
          <w:trHeight w:val="520"/>
        </w:trPr>
        <w:tc>
          <w:tcPr>
            <w:tcW w:w="10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095FA" w14:textId="33FC559D" w:rsidR="000A3ABE" w:rsidRPr="0067113F" w:rsidRDefault="000A3ABE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b/>
                <w:i/>
                <w:sz w:val="18"/>
                <w:szCs w:val="18"/>
                <w:lang w:val="hr-HR"/>
              </w:rPr>
              <w:t>Vijeće za strategiju – čl.51</w:t>
            </w:r>
            <w:r w:rsidR="00B47B8D" w:rsidRPr="0067113F">
              <w:rPr>
                <w:rFonts w:ascii="Helvetica" w:hAnsi="Helvetica" w:cs="Helvetica"/>
                <w:b/>
                <w:i/>
                <w:sz w:val="18"/>
                <w:szCs w:val="18"/>
                <w:lang w:val="hr-HR"/>
              </w:rPr>
              <w:t>. Statuta</w:t>
            </w:r>
          </w:p>
        </w:tc>
      </w:tr>
      <w:tr w:rsidR="0067113F" w:rsidRPr="0067113F" w14:paraId="2E656243" w14:textId="77777777" w:rsidTr="000A3ABE">
        <w:trPr>
          <w:trHeight w:val="493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301C48" w14:textId="7EBD2A1B" w:rsidR="000A3ABE" w:rsidRPr="0067113F" w:rsidRDefault="000A3ABE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 xml:space="preserve">DG </w:t>
            </w:r>
            <w:r w:rsidR="00B47B8D"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>Mirjana Čusek-Slunjski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B9E234" w14:textId="5CEC716B" w:rsidR="000A3ABE" w:rsidRPr="0067113F" w:rsidRDefault="00B47B8D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>NC</w:t>
            </w:r>
            <w:r w:rsidR="000A3ABE"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 xml:space="preserve">LC </w:t>
            </w:r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>Varaždin Millennium</w:t>
            </w:r>
          </w:p>
        </w:tc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7BC09" w14:textId="118ED2F1" w:rsidR="000A3ABE" w:rsidRPr="0067113F" w:rsidRDefault="000A3ABE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 xml:space="preserve">Svi PDG, oba viceguvernera, tajnik, delegat na Mediteranskoj konferenciji, KOO područja, LEO </w:t>
            </w:r>
            <w:r w:rsidR="00B47B8D"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>k</w:t>
            </w:r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 xml:space="preserve">oordinator i predsjednik </w:t>
            </w:r>
          </w:p>
        </w:tc>
      </w:tr>
      <w:tr w:rsidR="0067113F" w:rsidRPr="0067113F" w14:paraId="3C5BC5F4" w14:textId="77777777" w:rsidTr="000A3ABE">
        <w:trPr>
          <w:trHeight w:val="520"/>
        </w:trPr>
        <w:tc>
          <w:tcPr>
            <w:tcW w:w="10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778A3" w14:textId="54F85CE5" w:rsidR="000A3ABE" w:rsidRPr="0067113F" w:rsidRDefault="000A3ABE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b/>
                <w:i/>
                <w:sz w:val="18"/>
                <w:szCs w:val="18"/>
                <w:lang w:val="hr-HR"/>
              </w:rPr>
              <w:t>Nadzorni odbor - čl.49</w:t>
            </w:r>
            <w:r w:rsidR="00B47B8D" w:rsidRPr="0067113F">
              <w:rPr>
                <w:rFonts w:ascii="Helvetica" w:hAnsi="Helvetica" w:cs="Helvetica"/>
                <w:b/>
                <w:i/>
                <w:sz w:val="18"/>
                <w:szCs w:val="18"/>
                <w:lang w:val="hr-HR"/>
              </w:rPr>
              <w:t>. Statuta</w:t>
            </w:r>
          </w:p>
        </w:tc>
      </w:tr>
      <w:tr w:rsidR="0067113F" w:rsidRPr="0067113F" w14:paraId="73B4287B" w14:textId="77777777" w:rsidTr="00960F98">
        <w:trPr>
          <w:trHeight w:val="822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C5F916" w14:textId="5604D92E" w:rsidR="000A3ABE" w:rsidRPr="0067113F" w:rsidRDefault="000A3ABE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 xml:space="preserve">PDG </w:t>
            </w:r>
            <w:r w:rsidR="00D303BD"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 xml:space="preserve">Bojan </w:t>
            </w:r>
            <w:proofErr w:type="spellStart"/>
            <w:r w:rsidR="00D303BD"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>Šober</w:t>
            </w:r>
            <w:proofErr w:type="spellEnd"/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F18A7F" w14:textId="55B8F313" w:rsidR="000A3ABE" w:rsidRPr="0067113F" w:rsidRDefault="000A3ABE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916D9" w14:textId="42D27FC2" w:rsidR="00B47B8D" w:rsidRPr="0067113F" w:rsidRDefault="00B47B8D" w:rsidP="000A3ABE">
            <w:pPr>
              <w:pStyle w:val="Default"/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 w:rsidRPr="0067113F">
              <w:rPr>
                <w:rFonts w:ascii="Helvetica" w:hAnsi="Helvetica" w:cs="Helvetica"/>
                <w:color w:val="auto"/>
                <w:sz w:val="18"/>
                <w:szCs w:val="18"/>
              </w:rPr>
              <w:t xml:space="preserve">PDG Vinka Mitrović </w:t>
            </w:r>
            <w:r w:rsidR="00CC2F41" w:rsidRPr="0067113F">
              <w:rPr>
                <w:rFonts w:ascii="Helvetica" w:hAnsi="Helvetica" w:cs="Helvetica"/>
                <w:color w:val="auto"/>
                <w:sz w:val="18"/>
                <w:szCs w:val="18"/>
              </w:rPr>
              <w:t>– Regija Jug</w:t>
            </w:r>
          </w:p>
          <w:p w14:paraId="6DD5FDF6" w14:textId="1A8947D6" w:rsidR="00D303BD" w:rsidRPr="0067113F" w:rsidRDefault="00D303BD" w:rsidP="000A3ABE">
            <w:pPr>
              <w:pStyle w:val="Default"/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 w:rsidRPr="0067113F">
              <w:rPr>
                <w:rFonts w:ascii="Helvetica" w:hAnsi="Helvetica" w:cs="Helvetica"/>
                <w:color w:val="auto"/>
                <w:sz w:val="18"/>
                <w:szCs w:val="18"/>
              </w:rPr>
              <w:t>PDG Nada Arbanas</w:t>
            </w:r>
            <w:r w:rsidR="00CC2F41" w:rsidRPr="0067113F">
              <w:rPr>
                <w:rFonts w:ascii="Helvetica" w:hAnsi="Helvetica" w:cs="Helvetica"/>
                <w:color w:val="auto"/>
                <w:sz w:val="18"/>
                <w:szCs w:val="18"/>
              </w:rPr>
              <w:t xml:space="preserve"> – Regija Istok</w:t>
            </w:r>
          </w:p>
          <w:p w14:paraId="6BBD79FB" w14:textId="764BF395" w:rsidR="00D303BD" w:rsidRPr="0067113F" w:rsidRDefault="00D303BD" w:rsidP="000A3ABE">
            <w:pPr>
              <w:pStyle w:val="Default"/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 w:rsidRPr="0067113F">
              <w:rPr>
                <w:rFonts w:ascii="Helvetica" w:hAnsi="Helvetica" w:cs="Helvetica"/>
                <w:color w:val="auto"/>
                <w:sz w:val="18"/>
                <w:szCs w:val="18"/>
              </w:rPr>
              <w:t xml:space="preserve">PDG </w:t>
            </w:r>
            <w:r w:rsidR="00960F98" w:rsidRPr="0067113F">
              <w:rPr>
                <w:rFonts w:ascii="Helvetica" w:hAnsi="Helvetica" w:cs="Helvetica"/>
                <w:color w:val="auto"/>
                <w:sz w:val="18"/>
                <w:szCs w:val="18"/>
              </w:rPr>
              <w:t xml:space="preserve">Olga </w:t>
            </w:r>
            <w:proofErr w:type="spellStart"/>
            <w:r w:rsidR="00960F98" w:rsidRPr="0067113F">
              <w:rPr>
                <w:rFonts w:ascii="Helvetica" w:hAnsi="Helvetica" w:cs="Helvetica"/>
                <w:color w:val="auto"/>
                <w:sz w:val="18"/>
                <w:szCs w:val="18"/>
              </w:rPr>
              <w:t>Šober</w:t>
            </w:r>
            <w:proofErr w:type="spellEnd"/>
            <w:r w:rsidR="00CC2F41" w:rsidRPr="0067113F">
              <w:rPr>
                <w:rFonts w:ascii="Helvetica" w:hAnsi="Helvetica" w:cs="Helvetica"/>
                <w:color w:val="auto"/>
                <w:sz w:val="18"/>
                <w:szCs w:val="18"/>
              </w:rPr>
              <w:t xml:space="preserve"> – Regija Zapad</w:t>
            </w:r>
          </w:p>
          <w:p w14:paraId="20538753" w14:textId="65DA5539" w:rsidR="00D303BD" w:rsidRPr="0067113F" w:rsidRDefault="00D303BD" w:rsidP="000A3ABE">
            <w:pPr>
              <w:pStyle w:val="Default"/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 w:rsidRPr="0067113F">
              <w:rPr>
                <w:rFonts w:ascii="Helvetica" w:hAnsi="Helvetica" w:cs="Helvetica"/>
                <w:color w:val="auto"/>
                <w:sz w:val="18"/>
                <w:szCs w:val="18"/>
              </w:rPr>
              <w:t xml:space="preserve">PDG </w:t>
            </w:r>
            <w:r w:rsidR="00960F98" w:rsidRPr="0067113F">
              <w:rPr>
                <w:rFonts w:ascii="Helvetica" w:hAnsi="Helvetica" w:cs="Helvetica"/>
                <w:color w:val="auto"/>
                <w:sz w:val="18"/>
                <w:szCs w:val="18"/>
              </w:rPr>
              <w:t>Ivica Jakić</w:t>
            </w:r>
            <w:r w:rsidR="00CC2F41" w:rsidRPr="0067113F">
              <w:rPr>
                <w:rFonts w:ascii="Helvetica" w:hAnsi="Helvetica" w:cs="Helvetica"/>
                <w:color w:val="auto"/>
                <w:sz w:val="18"/>
                <w:szCs w:val="18"/>
              </w:rPr>
              <w:t xml:space="preserve"> – Regija Sjever</w:t>
            </w:r>
          </w:p>
          <w:p w14:paraId="230AE306" w14:textId="77777777" w:rsidR="000A3ABE" w:rsidRPr="0067113F" w:rsidRDefault="000A3ABE" w:rsidP="00D303BD">
            <w:pPr>
              <w:pStyle w:val="Default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</w:tr>
      <w:tr w:rsidR="0067113F" w:rsidRPr="0067113F" w14:paraId="4F513203" w14:textId="77777777" w:rsidTr="000A3ABE">
        <w:trPr>
          <w:trHeight w:val="508"/>
        </w:trPr>
        <w:tc>
          <w:tcPr>
            <w:tcW w:w="10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1E593" w14:textId="77777777" w:rsidR="000A3ABE" w:rsidRPr="0067113F" w:rsidRDefault="000A3ABE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b/>
                <w:i/>
                <w:sz w:val="18"/>
                <w:szCs w:val="18"/>
                <w:lang w:val="hr-HR"/>
              </w:rPr>
              <w:t>Predsjednik povjerenstva za međunarodnu suradnju</w:t>
            </w:r>
          </w:p>
        </w:tc>
      </w:tr>
      <w:tr w:rsidR="0067113F" w:rsidRPr="0067113F" w14:paraId="3102B9B7" w14:textId="77777777" w:rsidTr="000A3ABE">
        <w:trPr>
          <w:trHeight w:val="508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F86F5C" w14:textId="5D5A2A68" w:rsidR="000A3ABE" w:rsidRPr="0067113F" w:rsidRDefault="000A3ABE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 xml:space="preserve">PDG  </w:t>
            </w:r>
            <w:r w:rsidR="00D303BD"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 xml:space="preserve">Jozo </w:t>
            </w:r>
            <w:proofErr w:type="spellStart"/>
            <w:r w:rsidR="00D303BD"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>Berečić</w:t>
            </w:r>
            <w:proofErr w:type="spellEnd"/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D50731" w14:textId="66CAC953" w:rsidR="000A3ABE" w:rsidRPr="0067113F" w:rsidRDefault="000A3ABE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 xml:space="preserve">LC </w:t>
            </w:r>
            <w:r w:rsidR="00D303BD"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>Valpovo Belišće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1DCDC" w14:textId="77777777" w:rsidR="000A3ABE" w:rsidRPr="0067113F" w:rsidRDefault="000A3ABE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>1 član po regiji</w:t>
            </w:r>
          </w:p>
        </w:tc>
      </w:tr>
      <w:tr w:rsidR="0067113F" w:rsidRPr="0067113F" w14:paraId="77B72BE1" w14:textId="77777777" w:rsidTr="000A3ABE">
        <w:trPr>
          <w:trHeight w:val="508"/>
        </w:trPr>
        <w:tc>
          <w:tcPr>
            <w:tcW w:w="10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B7A7F" w14:textId="77777777" w:rsidR="000A3ABE" w:rsidRPr="0067113F" w:rsidRDefault="000A3ABE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b/>
                <w:i/>
                <w:sz w:val="18"/>
                <w:szCs w:val="18"/>
                <w:lang w:val="hr-HR"/>
              </w:rPr>
              <w:t xml:space="preserve"> Predsjednik povjerenstva za LCIF</w:t>
            </w:r>
          </w:p>
        </w:tc>
      </w:tr>
      <w:tr w:rsidR="0067113F" w:rsidRPr="0067113F" w14:paraId="0FC14BBC" w14:textId="77777777" w:rsidTr="000A3ABE">
        <w:trPr>
          <w:trHeight w:val="520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B5D76" w14:textId="4D37703F" w:rsidR="000A3ABE" w:rsidRPr="0067113F" w:rsidRDefault="000A3ABE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 xml:space="preserve">IPDG </w:t>
            </w:r>
            <w:r w:rsidR="00B47B8D"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>Marinela Rosso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DD421F" w14:textId="1CEB9BAD" w:rsidR="000A3ABE" w:rsidRPr="0067113F" w:rsidRDefault="000A3ABE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 xml:space="preserve">LC </w:t>
            </w:r>
            <w:r w:rsidR="00B47B8D"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>Gea Osijek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E7953" w14:textId="77777777" w:rsidR="000A3ABE" w:rsidRPr="0067113F" w:rsidRDefault="000A3ABE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>1 član po regiji</w:t>
            </w:r>
          </w:p>
        </w:tc>
      </w:tr>
      <w:tr w:rsidR="0067113F" w:rsidRPr="0067113F" w14:paraId="1057B997" w14:textId="77777777" w:rsidTr="000A3ABE">
        <w:trPr>
          <w:trHeight w:val="508"/>
        </w:trPr>
        <w:tc>
          <w:tcPr>
            <w:tcW w:w="10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3120A" w14:textId="77777777" w:rsidR="000A3ABE" w:rsidRPr="0067113F" w:rsidRDefault="000A3ABE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b/>
                <w:bCs/>
                <w:sz w:val="18"/>
                <w:szCs w:val="18"/>
                <w:lang w:val="hr-HR"/>
              </w:rPr>
              <w:t>Povjerenik LCIF za D 126 KOO</w:t>
            </w:r>
          </w:p>
        </w:tc>
      </w:tr>
      <w:tr w:rsidR="0067113F" w:rsidRPr="0067113F" w14:paraId="5F046C36" w14:textId="77777777" w:rsidTr="000A3ABE">
        <w:trPr>
          <w:trHeight w:val="508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7792ED" w14:textId="472B6AB4" w:rsidR="000A3ABE" w:rsidRPr="0067113F" w:rsidRDefault="00CC2F41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 xml:space="preserve">Željko </w:t>
            </w:r>
            <w:proofErr w:type="spellStart"/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>Gucunski</w:t>
            </w:r>
            <w:proofErr w:type="spellEnd"/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C42FF" w14:textId="565E02A7" w:rsidR="000A3ABE" w:rsidRPr="0067113F" w:rsidRDefault="00CC2F41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>LC Novigrad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3139E" w14:textId="77777777" w:rsidR="000A3ABE" w:rsidRPr="0067113F" w:rsidRDefault="000A3ABE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>1 član po regiji</w:t>
            </w:r>
          </w:p>
        </w:tc>
      </w:tr>
      <w:tr w:rsidR="0067113F" w:rsidRPr="0067113F" w14:paraId="04C7F8B9" w14:textId="77777777" w:rsidTr="000A3ABE">
        <w:trPr>
          <w:trHeight w:val="508"/>
        </w:trPr>
        <w:tc>
          <w:tcPr>
            <w:tcW w:w="10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84F53" w14:textId="77777777" w:rsidR="000A3ABE" w:rsidRPr="0067113F" w:rsidRDefault="000A3ABE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b/>
                <w:i/>
                <w:sz w:val="18"/>
                <w:szCs w:val="18"/>
                <w:lang w:val="hr-HR"/>
              </w:rPr>
              <w:t>GAT TEAM za GLT KOO</w:t>
            </w:r>
          </w:p>
        </w:tc>
      </w:tr>
      <w:tr w:rsidR="0067113F" w:rsidRPr="0067113F" w14:paraId="73541808" w14:textId="77777777" w:rsidTr="000A3ABE">
        <w:trPr>
          <w:trHeight w:val="508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D9552" w14:textId="3659EF49" w:rsidR="000A3ABE" w:rsidRPr="0067113F" w:rsidRDefault="00960F98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 xml:space="preserve">Darko </w:t>
            </w:r>
            <w:proofErr w:type="spellStart"/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>Ćuruvija</w:t>
            </w:r>
            <w:proofErr w:type="spellEnd"/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62289" w14:textId="0B47E6A5" w:rsidR="000A3ABE" w:rsidRPr="0067113F" w:rsidRDefault="00D303BD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 xml:space="preserve">LC </w:t>
            </w:r>
            <w:r w:rsidR="00960F98"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>Opatija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7C100" w14:textId="77777777" w:rsidR="000A3ABE" w:rsidRPr="0067113F" w:rsidRDefault="000A3ABE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>1 član po regiji</w:t>
            </w:r>
          </w:p>
        </w:tc>
      </w:tr>
      <w:tr w:rsidR="0067113F" w:rsidRPr="0067113F" w14:paraId="11405453" w14:textId="77777777" w:rsidTr="000A3ABE">
        <w:trPr>
          <w:trHeight w:val="520"/>
        </w:trPr>
        <w:tc>
          <w:tcPr>
            <w:tcW w:w="10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ACE7C" w14:textId="77777777" w:rsidR="000A3ABE" w:rsidRPr="0067113F" w:rsidRDefault="000A3ABE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b/>
                <w:i/>
                <w:sz w:val="18"/>
                <w:szCs w:val="18"/>
                <w:lang w:val="hr-HR"/>
              </w:rPr>
              <w:t>GAT TEAM za GMT KOO</w:t>
            </w:r>
          </w:p>
        </w:tc>
      </w:tr>
      <w:tr w:rsidR="0067113F" w:rsidRPr="0067113F" w14:paraId="401D7F3D" w14:textId="77777777" w:rsidTr="000A3ABE">
        <w:trPr>
          <w:trHeight w:val="508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EFAF91" w14:textId="77BEC77E" w:rsidR="000A3ABE" w:rsidRPr="0067113F" w:rsidRDefault="00D303BD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 xml:space="preserve">Dejan </w:t>
            </w:r>
            <w:proofErr w:type="spellStart"/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>Vapski</w:t>
            </w:r>
            <w:proofErr w:type="spellEnd"/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2F4F73" w14:textId="654430D0" w:rsidR="000A3ABE" w:rsidRPr="0067113F" w:rsidRDefault="000A3ABE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 xml:space="preserve">LC </w:t>
            </w:r>
            <w:r w:rsidR="00D303BD"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>Šibenik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7DFB1" w14:textId="77777777" w:rsidR="000A3ABE" w:rsidRPr="0067113F" w:rsidRDefault="000A3ABE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>1 član po regiji</w:t>
            </w:r>
          </w:p>
        </w:tc>
      </w:tr>
      <w:tr w:rsidR="0067113F" w:rsidRPr="0067113F" w14:paraId="141A1524" w14:textId="77777777" w:rsidTr="000A3ABE">
        <w:trPr>
          <w:trHeight w:val="605"/>
        </w:trPr>
        <w:tc>
          <w:tcPr>
            <w:tcW w:w="10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71D41" w14:textId="77777777" w:rsidR="000A3ABE" w:rsidRPr="0067113F" w:rsidRDefault="000A3ABE" w:rsidP="000A3ABE">
            <w:pPr>
              <w:rPr>
                <w:rFonts w:ascii="Helvetica" w:hAnsi="Helvetica" w:cs="Helvetica"/>
                <w:b/>
                <w:i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b/>
                <w:i/>
                <w:sz w:val="18"/>
                <w:szCs w:val="18"/>
                <w:lang w:val="hr-HR"/>
              </w:rPr>
              <w:t>GAT TEAM  za GST KOO</w:t>
            </w:r>
          </w:p>
        </w:tc>
      </w:tr>
      <w:tr w:rsidR="0067113F" w:rsidRPr="0067113F" w14:paraId="57513676" w14:textId="77777777" w:rsidTr="000A3ABE">
        <w:trPr>
          <w:trHeight w:val="508"/>
        </w:trPr>
        <w:tc>
          <w:tcPr>
            <w:tcW w:w="10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C757" w14:textId="1B945500" w:rsidR="000A3ABE" w:rsidRPr="0067113F" w:rsidRDefault="000A3ABE" w:rsidP="000A3ABE">
            <w:pPr>
              <w:rPr>
                <w:rFonts w:ascii="Helvetica" w:hAnsi="Helvetica" w:cs="Helvetica"/>
                <w:b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>Jelena Demetrović                     LC Brođanka</w:t>
            </w:r>
            <w:r w:rsidR="00F60161"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 xml:space="preserve"> Slavonski Brod</w:t>
            </w:r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 xml:space="preserve">                                     1 član po regiji</w:t>
            </w:r>
          </w:p>
        </w:tc>
      </w:tr>
      <w:tr w:rsidR="0067113F" w:rsidRPr="0067113F" w14:paraId="4C5870AF" w14:textId="77777777" w:rsidTr="000A3ABE">
        <w:trPr>
          <w:trHeight w:val="508"/>
        </w:trPr>
        <w:tc>
          <w:tcPr>
            <w:tcW w:w="10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2F3F" w14:textId="77777777" w:rsidR="000A3ABE" w:rsidRPr="0067113F" w:rsidRDefault="000A3ABE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b/>
                <w:i/>
                <w:sz w:val="18"/>
                <w:szCs w:val="18"/>
                <w:lang w:val="hr-HR"/>
              </w:rPr>
              <w:t>GAT TEAM  za GET KOO</w:t>
            </w:r>
          </w:p>
        </w:tc>
      </w:tr>
      <w:tr w:rsidR="0067113F" w:rsidRPr="0067113F" w14:paraId="136941A6" w14:textId="77777777" w:rsidTr="000A3ABE">
        <w:trPr>
          <w:trHeight w:val="508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7B985" w14:textId="37AAA5A5" w:rsidR="000A3ABE" w:rsidRPr="0067113F" w:rsidRDefault="00960F98" w:rsidP="000A3ABE">
            <w:pPr>
              <w:rPr>
                <w:rFonts w:ascii="Helvetica" w:hAnsi="Helvetica" w:cs="Helvetica"/>
                <w:b/>
                <w:bCs/>
                <w:i/>
                <w:iCs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>Martina Markov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C51C41" w14:textId="3ADB5B87" w:rsidR="000A3ABE" w:rsidRPr="0067113F" w:rsidRDefault="00D303BD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>LC Luca Šibenik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A3AF" w14:textId="77777777" w:rsidR="000A3ABE" w:rsidRPr="0067113F" w:rsidRDefault="000A3ABE" w:rsidP="000A3ABE">
            <w:pPr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67113F">
              <w:rPr>
                <w:rFonts w:ascii="Helvetica" w:hAnsi="Helvetica" w:cs="Helvetica"/>
                <w:sz w:val="18"/>
                <w:szCs w:val="18"/>
                <w:lang w:val="hr-HR"/>
              </w:rPr>
              <w:t>1 član po regiji</w:t>
            </w:r>
          </w:p>
        </w:tc>
      </w:tr>
    </w:tbl>
    <w:p w14:paraId="48084550" w14:textId="77777777" w:rsidR="006F6598" w:rsidRPr="0067113F" w:rsidRDefault="006F6598" w:rsidP="0030353A">
      <w:pPr>
        <w:jc w:val="both"/>
        <w:rPr>
          <w:rFonts w:ascii="Helvetica" w:hAnsi="Helvetica" w:cs="Helvetica"/>
          <w:b/>
          <w:lang w:val="hr-HR"/>
        </w:rPr>
      </w:pPr>
      <w:r w:rsidRPr="0067113F">
        <w:rPr>
          <w:rFonts w:ascii="Helvetica" w:hAnsi="Helvetica" w:cs="Helvetica"/>
          <w:b/>
          <w:lang w:val="hr-HR"/>
        </w:rPr>
        <w:t>Tijela prema Statutu</w:t>
      </w:r>
    </w:p>
    <w:p w14:paraId="0057D6E6" w14:textId="77777777" w:rsidR="006F6598" w:rsidRPr="0067113F" w:rsidRDefault="006F6598" w:rsidP="006F6598">
      <w:pPr>
        <w:numPr>
          <w:ilvl w:val="0"/>
          <w:numId w:val="10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Helvetica" w:hAnsi="Helvetica" w:cs="Helvetica"/>
          <w:b/>
          <w:lang w:val="hr-HR"/>
        </w:rPr>
      </w:pPr>
      <w:r w:rsidRPr="0067113F">
        <w:rPr>
          <w:rFonts w:ascii="Helvetica" w:hAnsi="Helvetica" w:cs="Helvetica"/>
          <w:b/>
          <w:lang w:val="hr-HR"/>
        </w:rPr>
        <w:lastRenderedPageBreak/>
        <w:t xml:space="preserve">Stručna povjerenstva distrikta za 5 fokusa </w:t>
      </w:r>
      <w:proofErr w:type="spellStart"/>
      <w:r w:rsidRPr="0067113F">
        <w:rPr>
          <w:rFonts w:ascii="Helvetica" w:hAnsi="Helvetica" w:cs="Helvetica"/>
          <w:b/>
          <w:lang w:val="hr-HR"/>
        </w:rPr>
        <w:t>lionsa</w:t>
      </w:r>
      <w:proofErr w:type="spellEnd"/>
    </w:p>
    <w:p w14:paraId="44DBD7F2" w14:textId="20A469EC" w:rsidR="006F6598" w:rsidRPr="0067113F" w:rsidRDefault="0030353A" w:rsidP="006F6598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ind w:left="720"/>
        <w:rPr>
          <w:rFonts w:ascii="Helvetica" w:hAnsi="Helvetica" w:cs="Helvetica"/>
          <w:strike/>
          <w:sz w:val="20"/>
          <w:szCs w:val="20"/>
          <w:lang w:val="hr-HR"/>
        </w:rPr>
      </w:pPr>
      <w:r w:rsidRPr="0067113F">
        <w:rPr>
          <w:rFonts w:ascii="Helvetica" w:hAnsi="Helvetica" w:cs="Helvetica"/>
          <w:b/>
          <w:lang w:val="hr-HR"/>
        </w:rPr>
        <w:t xml:space="preserve"> </w:t>
      </w:r>
      <w:r w:rsidRPr="0067113F">
        <w:rPr>
          <w:rFonts w:ascii="Helvetica" w:hAnsi="Helvetica" w:cs="Helvetica"/>
          <w:b/>
          <w:sz w:val="20"/>
          <w:szCs w:val="20"/>
          <w:lang w:val="hr-HR"/>
        </w:rPr>
        <w:t xml:space="preserve">Slijepi i slabovidni </w:t>
      </w:r>
      <w:r w:rsidRPr="0067113F">
        <w:rPr>
          <w:rFonts w:ascii="Helvetica" w:hAnsi="Helvetica" w:cs="Helvetica"/>
          <w:b/>
          <w:sz w:val="20"/>
          <w:szCs w:val="20"/>
          <w:lang w:val="hr-HR"/>
        </w:rPr>
        <w:tab/>
      </w:r>
      <w:r w:rsidRPr="0067113F">
        <w:rPr>
          <w:rFonts w:ascii="Helvetica" w:hAnsi="Helvetica" w:cs="Helvetica"/>
          <w:b/>
          <w:sz w:val="20"/>
          <w:szCs w:val="20"/>
          <w:lang w:val="hr-HR"/>
        </w:rPr>
        <w:tab/>
      </w:r>
      <w:r w:rsidR="006F6598" w:rsidRPr="0067113F">
        <w:rPr>
          <w:rFonts w:ascii="Helvetica" w:hAnsi="Helvetica" w:cs="Helvetica"/>
          <w:sz w:val="20"/>
          <w:szCs w:val="20"/>
          <w:lang w:val="hr-HR"/>
        </w:rPr>
        <w:t>Marina Carić,  LC Marjan</w:t>
      </w:r>
      <w:r w:rsidR="00F60161" w:rsidRPr="0067113F">
        <w:rPr>
          <w:rFonts w:ascii="Helvetica" w:hAnsi="Helvetica" w:cs="Helvetica"/>
          <w:sz w:val="20"/>
          <w:szCs w:val="20"/>
          <w:lang w:val="hr-HR"/>
        </w:rPr>
        <w:t xml:space="preserve"> </w:t>
      </w:r>
      <w:r w:rsidR="006F6598" w:rsidRPr="0067113F">
        <w:rPr>
          <w:rFonts w:ascii="Helvetica" w:hAnsi="Helvetica" w:cs="Helvetica"/>
          <w:sz w:val="20"/>
          <w:szCs w:val="20"/>
          <w:lang w:val="hr-HR"/>
        </w:rPr>
        <w:t>Split</w:t>
      </w:r>
    </w:p>
    <w:p w14:paraId="40F84711" w14:textId="77777777" w:rsidR="006F6598" w:rsidRPr="0067113F" w:rsidRDefault="006F6598" w:rsidP="006F6598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ind w:left="720"/>
        <w:rPr>
          <w:rFonts w:ascii="Helvetica" w:hAnsi="Helvetica" w:cs="Helvetica"/>
          <w:b/>
          <w:sz w:val="20"/>
          <w:szCs w:val="20"/>
          <w:lang w:val="hr-HR"/>
        </w:rPr>
      </w:pPr>
      <w:r w:rsidRPr="0067113F">
        <w:rPr>
          <w:rFonts w:ascii="Helvetica" w:hAnsi="Helvetica" w:cs="Helvetica"/>
          <w:b/>
          <w:sz w:val="20"/>
          <w:szCs w:val="20"/>
          <w:lang w:val="hr-HR"/>
        </w:rPr>
        <w:t xml:space="preserve"> Dijabetes </w:t>
      </w:r>
      <w:r w:rsidRPr="0067113F">
        <w:rPr>
          <w:rFonts w:ascii="Helvetica" w:hAnsi="Helvetica" w:cs="Helvetica"/>
          <w:b/>
          <w:sz w:val="20"/>
          <w:szCs w:val="20"/>
          <w:lang w:val="hr-HR"/>
        </w:rPr>
        <w:tab/>
      </w:r>
      <w:r w:rsidRPr="0067113F">
        <w:rPr>
          <w:rFonts w:ascii="Helvetica" w:hAnsi="Helvetica" w:cs="Helvetica"/>
          <w:b/>
          <w:sz w:val="20"/>
          <w:szCs w:val="20"/>
          <w:lang w:val="hr-HR"/>
        </w:rPr>
        <w:tab/>
      </w:r>
      <w:r w:rsidRPr="0067113F">
        <w:rPr>
          <w:rFonts w:ascii="Helvetica" w:hAnsi="Helvetica" w:cs="Helvetica"/>
          <w:b/>
          <w:sz w:val="20"/>
          <w:szCs w:val="20"/>
          <w:lang w:val="hr-HR"/>
        </w:rPr>
        <w:tab/>
      </w:r>
      <w:r w:rsidRPr="0067113F">
        <w:rPr>
          <w:rFonts w:ascii="Helvetica" w:hAnsi="Helvetica" w:cs="Helvetica"/>
          <w:sz w:val="20"/>
          <w:szCs w:val="20"/>
          <w:lang w:val="hr-HR"/>
        </w:rPr>
        <w:t>Frano Mika, LC Opatija</w:t>
      </w:r>
    </w:p>
    <w:p w14:paraId="0FCB2B79" w14:textId="1DA305BA" w:rsidR="006F6598" w:rsidRPr="0067113F" w:rsidRDefault="006F6598" w:rsidP="006F6598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ind w:left="720"/>
        <w:rPr>
          <w:rFonts w:ascii="Helvetica" w:hAnsi="Helvetica" w:cs="Helvetica"/>
          <w:b/>
          <w:sz w:val="20"/>
          <w:szCs w:val="20"/>
          <w:lang w:val="hr-HR"/>
        </w:rPr>
      </w:pPr>
      <w:r w:rsidRPr="0067113F">
        <w:rPr>
          <w:rFonts w:ascii="Helvetica" w:hAnsi="Helvetica" w:cs="Helvetica"/>
          <w:b/>
          <w:sz w:val="20"/>
          <w:szCs w:val="20"/>
          <w:lang w:val="hr-HR"/>
        </w:rPr>
        <w:t xml:space="preserve"> Karcinom kod djece  </w:t>
      </w:r>
      <w:r w:rsidR="0030353A" w:rsidRPr="0067113F">
        <w:rPr>
          <w:rFonts w:ascii="Helvetica" w:hAnsi="Helvetica" w:cs="Helvetica"/>
          <w:b/>
          <w:sz w:val="20"/>
          <w:szCs w:val="20"/>
          <w:lang w:val="hr-HR"/>
        </w:rPr>
        <w:tab/>
      </w:r>
      <w:r w:rsidRPr="0067113F">
        <w:rPr>
          <w:rFonts w:ascii="Helvetica" w:hAnsi="Helvetica" w:cs="Helvetica"/>
          <w:b/>
          <w:sz w:val="20"/>
          <w:szCs w:val="20"/>
          <w:lang w:val="hr-HR"/>
        </w:rPr>
        <w:tab/>
      </w:r>
      <w:r w:rsidR="00D303BD" w:rsidRPr="0067113F">
        <w:rPr>
          <w:rFonts w:ascii="Helvetica" w:hAnsi="Helvetica" w:cs="Helvetica"/>
          <w:sz w:val="20"/>
          <w:szCs w:val="20"/>
          <w:lang w:val="hr-HR"/>
        </w:rPr>
        <w:t>Natalija Vodopija</w:t>
      </w:r>
      <w:r w:rsidRPr="0067113F">
        <w:rPr>
          <w:rFonts w:ascii="Helvetica" w:hAnsi="Helvetica" w:cs="Helvetica"/>
          <w:sz w:val="20"/>
          <w:szCs w:val="20"/>
          <w:lang w:val="hr-HR"/>
        </w:rPr>
        <w:t xml:space="preserve">, LC </w:t>
      </w:r>
      <w:r w:rsidR="00D303BD" w:rsidRPr="0067113F">
        <w:rPr>
          <w:rFonts w:ascii="Helvetica" w:hAnsi="Helvetica" w:cs="Helvetica"/>
          <w:sz w:val="20"/>
          <w:szCs w:val="20"/>
          <w:lang w:val="hr-HR"/>
        </w:rPr>
        <w:t xml:space="preserve">Nasta </w:t>
      </w:r>
      <w:proofErr w:type="spellStart"/>
      <w:r w:rsidR="00D303BD" w:rsidRPr="0067113F">
        <w:rPr>
          <w:rFonts w:ascii="Helvetica" w:hAnsi="Helvetica" w:cs="Helvetica"/>
          <w:sz w:val="20"/>
          <w:szCs w:val="20"/>
          <w:lang w:val="hr-HR"/>
        </w:rPr>
        <w:t>Rojc</w:t>
      </w:r>
      <w:proofErr w:type="spellEnd"/>
      <w:r w:rsidR="00D303BD" w:rsidRPr="0067113F">
        <w:rPr>
          <w:rFonts w:ascii="Helvetica" w:hAnsi="Helvetica" w:cs="Helvetica"/>
          <w:sz w:val="20"/>
          <w:szCs w:val="20"/>
          <w:lang w:val="hr-HR"/>
        </w:rPr>
        <w:t xml:space="preserve"> Bjelovar</w:t>
      </w:r>
    </w:p>
    <w:p w14:paraId="004F81B3" w14:textId="77777777" w:rsidR="006F6598" w:rsidRPr="0067113F" w:rsidRDefault="006F6598" w:rsidP="006F6598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ind w:left="720"/>
        <w:rPr>
          <w:rFonts w:ascii="Helvetica" w:hAnsi="Helvetica" w:cs="Helvetica"/>
          <w:b/>
          <w:strike/>
          <w:sz w:val="20"/>
          <w:szCs w:val="20"/>
          <w:lang w:val="hr-HR"/>
        </w:rPr>
      </w:pPr>
      <w:r w:rsidRPr="0067113F">
        <w:rPr>
          <w:rFonts w:ascii="Helvetica" w:hAnsi="Helvetica" w:cs="Helvetica"/>
          <w:b/>
          <w:sz w:val="20"/>
          <w:szCs w:val="20"/>
          <w:lang w:val="hr-HR"/>
        </w:rPr>
        <w:t xml:space="preserve"> Glad </w:t>
      </w:r>
      <w:r w:rsidRPr="0067113F">
        <w:rPr>
          <w:rFonts w:ascii="Helvetica" w:hAnsi="Helvetica" w:cs="Helvetica"/>
          <w:b/>
          <w:sz w:val="20"/>
          <w:szCs w:val="20"/>
          <w:lang w:val="hr-HR"/>
        </w:rPr>
        <w:tab/>
      </w:r>
      <w:r w:rsidRPr="0067113F">
        <w:rPr>
          <w:rFonts w:ascii="Helvetica" w:hAnsi="Helvetica" w:cs="Helvetica"/>
          <w:b/>
          <w:sz w:val="20"/>
          <w:szCs w:val="20"/>
          <w:lang w:val="hr-HR"/>
        </w:rPr>
        <w:tab/>
      </w:r>
      <w:r w:rsidRPr="0067113F">
        <w:rPr>
          <w:rFonts w:ascii="Helvetica" w:hAnsi="Helvetica" w:cs="Helvetica"/>
          <w:b/>
          <w:sz w:val="20"/>
          <w:szCs w:val="20"/>
          <w:lang w:val="hr-HR"/>
        </w:rPr>
        <w:tab/>
      </w:r>
      <w:r w:rsidRPr="0067113F">
        <w:rPr>
          <w:rFonts w:ascii="Helvetica" w:hAnsi="Helvetica" w:cs="Helvetica"/>
          <w:b/>
          <w:sz w:val="20"/>
          <w:szCs w:val="20"/>
          <w:lang w:val="hr-HR"/>
        </w:rPr>
        <w:tab/>
      </w:r>
      <w:r w:rsidRPr="0067113F">
        <w:rPr>
          <w:rFonts w:ascii="Helvetica" w:hAnsi="Helvetica" w:cs="Helvetica"/>
          <w:sz w:val="20"/>
          <w:szCs w:val="20"/>
          <w:lang w:val="hr-HR"/>
        </w:rPr>
        <w:t xml:space="preserve">Vesna </w:t>
      </w:r>
      <w:proofErr w:type="spellStart"/>
      <w:r w:rsidRPr="0067113F">
        <w:rPr>
          <w:rFonts w:ascii="Helvetica" w:hAnsi="Helvetica" w:cs="Helvetica"/>
          <w:sz w:val="20"/>
          <w:szCs w:val="20"/>
          <w:lang w:val="hr-HR"/>
        </w:rPr>
        <w:t>Boinović</w:t>
      </w:r>
      <w:proofErr w:type="spellEnd"/>
      <w:r w:rsidRPr="0067113F">
        <w:rPr>
          <w:rFonts w:ascii="Helvetica" w:hAnsi="Helvetica" w:cs="Helvetica"/>
          <w:sz w:val="20"/>
          <w:szCs w:val="20"/>
          <w:lang w:val="hr-HR"/>
        </w:rPr>
        <w:t xml:space="preserve"> Grubić,  LC </w:t>
      </w:r>
      <w:proofErr w:type="spellStart"/>
      <w:r w:rsidRPr="0067113F">
        <w:rPr>
          <w:rFonts w:ascii="Helvetica" w:hAnsi="Helvetica" w:cs="Helvetica"/>
          <w:sz w:val="20"/>
          <w:szCs w:val="20"/>
          <w:lang w:val="hr-HR"/>
        </w:rPr>
        <w:t>Lenuci</w:t>
      </w:r>
      <w:proofErr w:type="spellEnd"/>
      <w:r w:rsidRPr="0067113F">
        <w:rPr>
          <w:rFonts w:ascii="Helvetica" w:hAnsi="Helvetica" w:cs="Helvetica"/>
          <w:sz w:val="20"/>
          <w:szCs w:val="20"/>
          <w:lang w:val="hr-HR"/>
        </w:rPr>
        <w:t>, Zagreb</w:t>
      </w:r>
    </w:p>
    <w:p w14:paraId="052F611C" w14:textId="77777777" w:rsidR="0030353A" w:rsidRPr="0067113F" w:rsidRDefault="006F6598" w:rsidP="0030353A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ind w:left="720"/>
        <w:rPr>
          <w:rFonts w:ascii="Helvetica" w:hAnsi="Helvetica" w:cs="Helvetica"/>
          <w:sz w:val="20"/>
          <w:szCs w:val="20"/>
          <w:lang w:val="hr-HR"/>
        </w:rPr>
      </w:pPr>
      <w:r w:rsidRPr="0067113F">
        <w:rPr>
          <w:rFonts w:ascii="Helvetica" w:hAnsi="Helvetica" w:cs="Helvetica"/>
          <w:b/>
          <w:sz w:val="20"/>
          <w:szCs w:val="20"/>
          <w:lang w:val="hr-HR"/>
        </w:rPr>
        <w:t xml:space="preserve"> Okoliš   </w:t>
      </w:r>
      <w:r w:rsidRPr="0067113F">
        <w:rPr>
          <w:rFonts w:ascii="Helvetica" w:hAnsi="Helvetica" w:cs="Helvetica"/>
          <w:b/>
          <w:sz w:val="20"/>
          <w:szCs w:val="20"/>
          <w:lang w:val="hr-HR"/>
        </w:rPr>
        <w:tab/>
      </w:r>
      <w:r w:rsidRPr="0067113F">
        <w:rPr>
          <w:rFonts w:ascii="Helvetica" w:hAnsi="Helvetica" w:cs="Helvetica"/>
          <w:b/>
          <w:sz w:val="20"/>
          <w:szCs w:val="20"/>
          <w:lang w:val="hr-HR"/>
        </w:rPr>
        <w:tab/>
      </w:r>
      <w:r w:rsidRPr="0067113F">
        <w:rPr>
          <w:rFonts w:ascii="Helvetica" w:hAnsi="Helvetica" w:cs="Helvetica"/>
          <w:b/>
          <w:sz w:val="20"/>
          <w:szCs w:val="20"/>
          <w:lang w:val="hr-HR"/>
        </w:rPr>
        <w:tab/>
      </w:r>
      <w:r w:rsidRPr="0067113F">
        <w:rPr>
          <w:rFonts w:ascii="Helvetica" w:hAnsi="Helvetica" w:cs="Helvetica"/>
          <w:sz w:val="20"/>
          <w:szCs w:val="20"/>
          <w:lang w:val="hr-HR"/>
        </w:rPr>
        <w:t xml:space="preserve">Sanja Kalambura,  LC </w:t>
      </w:r>
      <w:proofErr w:type="spellStart"/>
      <w:r w:rsidRPr="0067113F">
        <w:rPr>
          <w:rFonts w:ascii="Helvetica" w:hAnsi="Helvetica" w:cs="Helvetica"/>
          <w:sz w:val="20"/>
          <w:szCs w:val="20"/>
          <w:lang w:val="hr-HR"/>
        </w:rPr>
        <w:t>Lenuci</w:t>
      </w:r>
      <w:proofErr w:type="spellEnd"/>
      <w:r w:rsidRPr="0067113F">
        <w:rPr>
          <w:rFonts w:ascii="Helvetica" w:hAnsi="Helvetica" w:cs="Helvetica"/>
          <w:sz w:val="20"/>
          <w:szCs w:val="20"/>
          <w:lang w:val="hr-HR"/>
        </w:rPr>
        <w:t>, Zagreb</w:t>
      </w:r>
    </w:p>
    <w:p w14:paraId="05AD21AE" w14:textId="77777777" w:rsidR="00EF3B17" w:rsidRPr="0067113F" w:rsidRDefault="006F6598" w:rsidP="00EF3B17">
      <w:pPr>
        <w:suppressAutoHyphens/>
        <w:ind w:left="720"/>
        <w:rPr>
          <w:rFonts w:ascii="Helvetica" w:hAnsi="Helvetica" w:cs="Helvetica"/>
          <w:b/>
          <w:lang w:val="hr-HR"/>
        </w:rPr>
      </w:pPr>
      <w:r w:rsidRPr="0067113F">
        <w:rPr>
          <w:rFonts w:ascii="Helvetica" w:hAnsi="Helvetica" w:cs="Helvetica"/>
          <w:b/>
          <w:sz w:val="32"/>
          <w:szCs w:val="32"/>
          <w:lang w:val="hr-HR"/>
        </w:rPr>
        <w:t xml:space="preserve"> </w:t>
      </w:r>
    </w:p>
    <w:p w14:paraId="5DF1BC07" w14:textId="77777777" w:rsidR="006F6598" w:rsidRPr="0067113F" w:rsidRDefault="006F6598" w:rsidP="006F6598">
      <w:pPr>
        <w:numPr>
          <w:ilvl w:val="0"/>
          <w:numId w:val="10"/>
        </w:numPr>
        <w:suppressAutoHyphens/>
        <w:jc w:val="center"/>
        <w:rPr>
          <w:rFonts w:ascii="Helvetica" w:hAnsi="Helvetica" w:cs="Helvetica"/>
          <w:b/>
          <w:lang w:val="hr-HR"/>
        </w:rPr>
      </w:pPr>
      <w:r w:rsidRPr="0067113F">
        <w:rPr>
          <w:rFonts w:ascii="Helvetica" w:hAnsi="Helvetica" w:cs="Helvetica"/>
          <w:b/>
          <w:lang w:val="hr-HR"/>
        </w:rPr>
        <w:t>Povjerenstva u distriktu</w:t>
      </w:r>
    </w:p>
    <w:tbl>
      <w:tblPr>
        <w:tblW w:w="864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763"/>
        <w:gridCol w:w="2322"/>
        <w:gridCol w:w="3562"/>
      </w:tblGrid>
      <w:tr w:rsidR="0067113F" w:rsidRPr="0067113F" w14:paraId="0EA6E848" w14:textId="77777777" w:rsidTr="0030353A">
        <w:trPr>
          <w:trHeight w:val="613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C74BD4" w14:textId="77777777" w:rsidR="006F6598" w:rsidRPr="0067113F" w:rsidRDefault="006F6598" w:rsidP="00986801">
            <w:pPr>
              <w:rPr>
                <w:rFonts w:ascii="Helvetica" w:hAnsi="Helvetica" w:cs="Helvetica"/>
                <w:b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b/>
                <w:sz w:val="20"/>
                <w:szCs w:val="20"/>
                <w:lang w:val="hr-HR"/>
              </w:rPr>
              <w:t>Naziv / predsjednik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B4BD57" w14:textId="77777777" w:rsidR="006F6598" w:rsidRPr="0067113F" w:rsidRDefault="006F6598" w:rsidP="00986801">
            <w:pPr>
              <w:rPr>
                <w:rFonts w:ascii="Helvetica" w:hAnsi="Helvetica" w:cs="Helvetica"/>
                <w:b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b/>
                <w:sz w:val="20"/>
                <w:szCs w:val="20"/>
                <w:lang w:val="hr-HR"/>
              </w:rPr>
              <w:t>klub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0645C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b/>
                <w:sz w:val="20"/>
                <w:szCs w:val="20"/>
                <w:lang w:val="hr-HR"/>
              </w:rPr>
              <w:t>Članovi</w:t>
            </w:r>
          </w:p>
        </w:tc>
      </w:tr>
      <w:tr w:rsidR="0067113F" w:rsidRPr="0067113F" w14:paraId="41E5E5A5" w14:textId="77777777" w:rsidTr="00EF3B17">
        <w:trPr>
          <w:trHeight w:val="558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9C7E2" w14:textId="77777777" w:rsidR="006F6598" w:rsidRPr="0067113F" w:rsidRDefault="0030353A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>Regata</w:t>
            </w:r>
            <w:r w:rsidR="006F6598"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 xml:space="preserve"> Jedrima protiv droge</w:t>
            </w:r>
          </w:p>
        </w:tc>
      </w:tr>
      <w:tr w:rsidR="0067113F" w:rsidRPr="0067113F" w14:paraId="4742BB2D" w14:textId="77777777" w:rsidTr="0030353A">
        <w:trPr>
          <w:trHeight w:val="613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A7BBCA" w14:textId="0C2BBD79" w:rsidR="006F6598" w:rsidRPr="0067113F" w:rsidRDefault="00D303BD" w:rsidP="00986801">
            <w:pPr>
              <w:pStyle w:val="NoSpacing"/>
              <w:rPr>
                <w:rFonts w:ascii="Helvetica" w:hAnsi="Helvetica" w:cs="Helvetica"/>
                <w:sz w:val="20"/>
                <w:szCs w:val="20"/>
                <w:highlight w:val="yellow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ID Dražen </w:t>
            </w:r>
            <w:proofErr w:type="spellStart"/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Melčić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C0DD9" w14:textId="4EB6D02E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LC </w:t>
            </w:r>
            <w:r w:rsidR="00D303BD"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Agram Zagreb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1308" w14:textId="0C9264CF" w:rsidR="006F6598" w:rsidRPr="0067113F" w:rsidRDefault="00CC2F41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+povjerenstvo na prijedlog predsjednika povjerenstva</w:t>
            </w:r>
          </w:p>
        </w:tc>
      </w:tr>
      <w:tr w:rsidR="0067113F" w:rsidRPr="0067113F" w14:paraId="1430B0DB" w14:textId="77777777" w:rsidTr="00EF3B17">
        <w:trPr>
          <w:trHeight w:val="448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379B3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>Razmjena mladih</w:t>
            </w:r>
          </w:p>
        </w:tc>
      </w:tr>
      <w:tr w:rsidR="0067113F" w:rsidRPr="0067113F" w14:paraId="50A355D1" w14:textId="77777777" w:rsidTr="0030353A">
        <w:trPr>
          <w:trHeight w:val="613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FD7975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Sara Bermanec</w:t>
            </w:r>
          </w:p>
          <w:p w14:paraId="5929444F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2E7D7E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LC Korzo Rijeka</w:t>
            </w:r>
          </w:p>
          <w:p w14:paraId="559108BD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91CD1" w14:textId="627B04EE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1 član po regiji +</w:t>
            </w:r>
            <w:r w:rsidR="00D303BD"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Leo</w:t>
            </w: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 predstavnik</w:t>
            </w:r>
          </w:p>
        </w:tc>
      </w:tr>
      <w:tr w:rsidR="0067113F" w:rsidRPr="0067113F" w14:paraId="59F5689B" w14:textId="77777777" w:rsidTr="00EF3B17">
        <w:trPr>
          <w:trHeight w:val="481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00F3D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>Kamp mladih</w:t>
            </w:r>
          </w:p>
        </w:tc>
      </w:tr>
      <w:tr w:rsidR="0067113F" w:rsidRPr="0067113F" w14:paraId="05D44C7D" w14:textId="77777777" w:rsidTr="0030353A">
        <w:trPr>
          <w:trHeight w:val="613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BAED28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Boris </w:t>
            </w:r>
            <w:proofErr w:type="spellStart"/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Jugovac</w:t>
            </w:r>
            <w:proofErr w:type="spellEnd"/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 </w:t>
            </w:r>
          </w:p>
          <w:p w14:paraId="3C28F21F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DD59E5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LC Poreč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E5660" w14:textId="069E74B4" w:rsidR="006F6598" w:rsidRPr="0067113F" w:rsidRDefault="00CC2F41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+povjerenstvo na prijedlog predsjednika povjerenstva</w:t>
            </w:r>
          </w:p>
        </w:tc>
      </w:tr>
      <w:tr w:rsidR="0067113F" w:rsidRPr="0067113F" w14:paraId="2215CB05" w14:textId="77777777" w:rsidTr="00EF3B17">
        <w:trPr>
          <w:trHeight w:val="371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FFF2" w14:textId="77777777" w:rsidR="006F6598" w:rsidRPr="0067113F" w:rsidRDefault="006F6598" w:rsidP="00986801">
            <w:pPr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 xml:space="preserve">New </w:t>
            </w:r>
            <w:proofErr w:type="spellStart"/>
            <w:r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>voices</w:t>
            </w:r>
            <w:proofErr w:type="spellEnd"/>
          </w:p>
        </w:tc>
      </w:tr>
      <w:tr w:rsidR="0067113F" w:rsidRPr="0067113F" w14:paraId="515794D1" w14:textId="77777777" w:rsidTr="0030353A">
        <w:trPr>
          <w:trHeight w:val="613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1A4C11" w14:textId="6CAE3F16" w:rsidR="006F6598" w:rsidRPr="0067113F" w:rsidRDefault="00D303BD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Tatjana Vukman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E50C6E" w14:textId="4021AAD8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LC </w:t>
            </w:r>
            <w:r w:rsidR="00D303BD"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Trogir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B083" w14:textId="77777777" w:rsidR="00CC2F41" w:rsidRPr="0067113F" w:rsidRDefault="00CC2F41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LC Trogir</w:t>
            </w:r>
          </w:p>
          <w:p w14:paraId="611B13E8" w14:textId="77777777" w:rsidR="00CC2F41" w:rsidRPr="0067113F" w:rsidRDefault="00CC2F41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LC Luca</w:t>
            </w:r>
          </w:p>
          <w:p w14:paraId="2E1AB326" w14:textId="66D798F9" w:rsidR="006F6598" w:rsidRPr="0067113F" w:rsidRDefault="00CC2F41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+</w:t>
            </w:r>
            <w:r w:rsidR="006F6598"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1 član po regiji</w:t>
            </w:r>
          </w:p>
        </w:tc>
      </w:tr>
      <w:tr w:rsidR="0067113F" w:rsidRPr="0067113F" w14:paraId="7AEF8040" w14:textId="77777777" w:rsidTr="00EF3B17">
        <w:trPr>
          <w:trHeight w:val="403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4F1DD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proofErr w:type="spellStart"/>
            <w:r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>Lions</w:t>
            </w:r>
            <w:proofErr w:type="spellEnd"/>
            <w:r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>Quest</w:t>
            </w:r>
            <w:proofErr w:type="spellEnd"/>
          </w:p>
        </w:tc>
      </w:tr>
      <w:tr w:rsidR="0067113F" w:rsidRPr="0067113F" w14:paraId="4FDF98BA" w14:textId="77777777" w:rsidTr="00EF3B17">
        <w:trPr>
          <w:trHeight w:val="429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1816B4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Maja Tomić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2BD02F" w14:textId="13ADFAD1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LC Brođanka</w:t>
            </w:r>
            <w:r w:rsidR="00F60161"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 Slavonski Brod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E57EB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1 član po regiji</w:t>
            </w:r>
          </w:p>
        </w:tc>
      </w:tr>
      <w:tr w:rsidR="0067113F" w:rsidRPr="0067113F" w14:paraId="395D15B3" w14:textId="77777777" w:rsidTr="00EF3B17">
        <w:trPr>
          <w:trHeight w:val="434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306EA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>Poster mira</w:t>
            </w:r>
          </w:p>
        </w:tc>
      </w:tr>
      <w:tr w:rsidR="0067113F" w:rsidRPr="0067113F" w14:paraId="3391915C" w14:textId="77777777" w:rsidTr="0030353A">
        <w:trPr>
          <w:trHeight w:val="613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1653F0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Jasminka </w:t>
            </w:r>
            <w:proofErr w:type="spellStart"/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Najcer</w:t>
            </w:r>
            <w:proofErr w:type="spellEnd"/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 Sabljak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EE4D8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LC </w:t>
            </w:r>
            <w:proofErr w:type="spellStart"/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Mursa</w:t>
            </w:r>
            <w:proofErr w:type="spellEnd"/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 Osijek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E1752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1 član po regiji</w:t>
            </w:r>
          </w:p>
        </w:tc>
      </w:tr>
      <w:tr w:rsidR="0067113F" w:rsidRPr="0067113F" w14:paraId="0D703EF4" w14:textId="77777777" w:rsidTr="0030353A">
        <w:trPr>
          <w:trHeight w:val="386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28257D3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>Dodjela sredstava iz projekata i donacija</w:t>
            </w:r>
          </w:p>
        </w:tc>
      </w:tr>
      <w:tr w:rsidR="0067113F" w:rsidRPr="0067113F" w14:paraId="37202CDC" w14:textId="77777777" w:rsidTr="0030353A">
        <w:trPr>
          <w:trHeight w:val="613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2BCF83" w14:textId="6F2777A0" w:rsidR="006F6598" w:rsidRPr="0067113F" w:rsidRDefault="00D303BD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Željko </w:t>
            </w:r>
            <w:proofErr w:type="spellStart"/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Gucunski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4A941" w14:textId="585A229C" w:rsidR="006F6598" w:rsidRPr="0067113F" w:rsidRDefault="00D303BD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LC Novigrad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E2C8F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DG, IPDG, predsjedavajući regija + stručna osoba</w:t>
            </w:r>
          </w:p>
        </w:tc>
      </w:tr>
    </w:tbl>
    <w:p w14:paraId="6865D5A0" w14:textId="77777777" w:rsidR="006F6598" w:rsidRPr="0067113F" w:rsidRDefault="006F6598" w:rsidP="006F6598">
      <w:pPr>
        <w:rPr>
          <w:rFonts w:ascii="Helvetica" w:hAnsi="Helvetica" w:cs="Helvetica"/>
          <w:b/>
          <w:sz w:val="28"/>
          <w:lang w:val="hr-HR"/>
        </w:rPr>
      </w:pPr>
      <w:r w:rsidRPr="0067113F">
        <w:rPr>
          <w:rFonts w:ascii="Helvetica" w:hAnsi="Helvetica" w:cs="Helvetica"/>
          <w:b/>
          <w:sz w:val="28"/>
          <w:lang w:val="hr-HR"/>
        </w:rPr>
        <w:tab/>
      </w:r>
      <w:r w:rsidRPr="0067113F">
        <w:rPr>
          <w:rFonts w:ascii="Helvetica" w:hAnsi="Helvetica" w:cs="Helvetica"/>
          <w:b/>
          <w:sz w:val="28"/>
          <w:lang w:val="hr-HR"/>
        </w:rPr>
        <w:tab/>
      </w:r>
    </w:p>
    <w:p w14:paraId="25C155EF" w14:textId="77777777" w:rsidR="00EF3B17" w:rsidRPr="0067113F" w:rsidRDefault="00EF3B17" w:rsidP="006F6598">
      <w:pPr>
        <w:rPr>
          <w:rFonts w:ascii="Helvetica" w:hAnsi="Helvetica" w:cs="Helvetica"/>
          <w:b/>
          <w:sz w:val="28"/>
          <w:lang w:val="hr-HR"/>
        </w:rPr>
      </w:pPr>
    </w:p>
    <w:p w14:paraId="050A8081" w14:textId="11A20B3D" w:rsidR="006F6598" w:rsidRPr="0067113F" w:rsidRDefault="006F6598" w:rsidP="006F6598">
      <w:pPr>
        <w:numPr>
          <w:ilvl w:val="0"/>
          <w:numId w:val="10"/>
        </w:numPr>
        <w:suppressAutoHyphens/>
        <w:jc w:val="center"/>
        <w:rPr>
          <w:rFonts w:ascii="Helvetica" w:hAnsi="Helvetica" w:cs="Helvetica"/>
          <w:b/>
          <w:lang w:val="hr-HR"/>
        </w:rPr>
      </w:pPr>
      <w:r w:rsidRPr="0067113F">
        <w:rPr>
          <w:rFonts w:ascii="Helvetica" w:hAnsi="Helvetica" w:cs="Helvetica"/>
          <w:b/>
          <w:sz w:val="32"/>
          <w:szCs w:val="32"/>
          <w:lang w:val="hr-HR"/>
        </w:rPr>
        <w:t xml:space="preserve"> </w:t>
      </w:r>
      <w:r w:rsidRPr="0067113F">
        <w:rPr>
          <w:rFonts w:ascii="Helvetica" w:hAnsi="Helvetica" w:cs="Helvetica"/>
          <w:b/>
          <w:lang w:val="hr-HR"/>
        </w:rPr>
        <w:t>Ostala povjerenstva u godini 202</w:t>
      </w:r>
      <w:r w:rsidR="00960F98" w:rsidRPr="0067113F">
        <w:rPr>
          <w:rFonts w:ascii="Helvetica" w:hAnsi="Helvetica" w:cs="Helvetica"/>
          <w:b/>
          <w:lang w:val="hr-HR"/>
        </w:rPr>
        <w:t>6</w:t>
      </w:r>
      <w:r w:rsidRPr="0067113F">
        <w:rPr>
          <w:rFonts w:ascii="Helvetica" w:hAnsi="Helvetica" w:cs="Helvetica"/>
          <w:b/>
          <w:lang w:val="hr-HR"/>
        </w:rPr>
        <w:t>.- 202</w:t>
      </w:r>
      <w:r w:rsidR="00960F98" w:rsidRPr="0067113F">
        <w:rPr>
          <w:rFonts w:ascii="Helvetica" w:hAnsi="Helvetica" w:cs="Helvetica"/>
          <w:b/>
          <w:lang w:val="hr-HR"/>
        </w:rPr>
        <w:t>7</w:t>
      </w:r>
      <w:r w:rsidRPr="0067113F">
        <w:rPr>
          <w:rFonts w:ascii="Helvetica" w:hAnsi="Helvetica" w:cs="Helvetica"/>
          <w:b/>
          <w:lang w:val="hr-HR"/>
        </w:rPr>
        <w:t>.</w:t>
      </w:r>
    </w:p>
    <w:tbl>
      <w:tblPr>
        <w:tblW w:w="878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479"/>
        <w:gridCol w:w="248"/>
        <w:gridCol w:w="2074"/>
        <w:gridCol w:w="1861"/>
        <w:gridCol w:w="2126"/>
      </w:tblGrid>
      <w:tr w:rsidR="0067113F" w:rsidRPr="0067113F" w14:paraId="5AC46095" w14:textId="77777777" w:rsidTr="009213CA">
        <w:trPr>
          <w:trHeight w:val="178"/>
        </w:trPr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F07DB2" w14:textId="77777777" w:rsidR="006F6598" w:rsidRPr="0067113F" w:rsidRDefault="00E04EBA" w:rsidP="00986801">
            <w:pPr>
              <w:rPr>
                <w:rFonts w:ascii="Helvetica" w:hAnsi="Helvetica" w:cs="Helvetica"/>
                <w:b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b/>
                <w:sz w:val="20"/>
                <w:szCs w:val="20"/>
                <w:lang w:val="hr-HR"/>
              </w:rPr>
              <w:t>Naziv/predsjednik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1315A4" w14:textId="77777777" w:rsidR="006F6598" w:rsidRPr="0067113F" w:rsidRDefault="006F6598" w:rsidP="00986801">
            <w:pPr>
              <w:rPr>
                <w:rFonts w:ascii="Helvetica" w:hAnsi="Helvetica" w:cs="Helvetica"/>
                <w:b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b/>
                <w:sz w:val="20"/>
                <w:szCs w:val="20"/>
                <w:lang w:val="hr-HR"/>
              </w:rPr>
              <w:t>klub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217B5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b/>
                <w:sz w:val="20"/>
                <w:szCs w:val="20"/>
                <w:lang w:val="hr-HR"/>
              </w:rPr>
              <w:t>Članovi</w:t>
            </w:r>
          </w:p>
        </w:tc>
      </w:tr>
      <w:tr w:rsidR="0067113F" w:rsidRPr="0067113F" w14:paraId="0DD95EBA" w14:textId="77777777" w:rsidTr="009213CA">
        <w:trPr>
          <w:trHeight w:val="299"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0833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 xml:space="preserve">Povjerenstvo za mediteransku konferenciju i delegat </w:t>
            </w:r>
          </w:p>
        </w:tc>
      </w:tr>
      <w:tr w:rsidR="0067113F" w:rsidRPr="0067113F" w14:paraId="0DAAE3F5" w14:textId="77777777" w:rsidTr="009213CA">
        <w:trPr>
          <w:trHeight w:val="178"/>
        </w:trPr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13C302" w14:textId="77777777" w:rsidR="006F6598" w:rsidRPr="0067113F" w:rsidRDefault="0032210D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Boris </w:t>
            </w:r>
            <w:proofErr w:type="spellStart"/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Jugovac</w:t>
            </w:r>
            <w:proofErr w:type="spellEnd"/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2D21D4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LC Poreč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7B6C0" w14:textId="1F010D6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1 član po regiji</w:t>
            </w:r>
          </w:p>
        </w:tc>
      </w:tr>
      <w:tr w:rsidR="0067113F" w:rsidRPr="0067113F" w14:paraId="1258AB74" w14:textId="77777777" w:rsidTr="009213CA">
        <w:trPr>
          <w:trHeight w:val="178"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7D94F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>Povjerenstvo za normativnu djelatnost</w:t>
            </w:r>
          </w:p>
        </w:tc>
      </w:tr>
      <w:tr w:rsidR="0067113F" w:rsidRPr="0067113F" w14:paraId="3BC9DB47" w14:textId="77777777" w:rsidTr="009213CA">
        <w:trPr>
          <w:trHeight w:val="178"/>
        </w:trPr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B64F70" w14:textId="2F094A5D" w:rsidR="006F6598" w:rsidRPr="0067113F" w:rsidRDefault="00CC01A6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Maja Salopek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1274C5" w14:textId="75C580C7" w:rsidR="006F6598" w:rsidRPr="0067113F" w:rsidRDefault="00CC01A6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LC </w:t>
            </w:r>
            <w:r w:rsidR="00555FB0"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Frankopan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697C9" w14:textId="1ABB67E0" w:rsidR="006F6598" w:rsidRPr="0067113F" w:rsidRDefault="00CC2F41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 </w:t>
            </w:r>
            <w:r w:rsidR="00555FB0"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1 član po regiji</w:t>
            </w:r>
          </w:p>
        </w:tc>
      </w:tr>
      <w:tr w:rsidR="0067113F" w:rsidRPr="0067113F" w14:paraId="4B1443C9" w14:textId="77777777" w:rsidTr="009213CA">
        <w:trPr>
          <w:trHeight w:val="178"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E03CA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>Povjerenstvo za nagrade i priznanja</w:t>
            </w:r>
          </w:p>
        </w:tc>
      </w:tr>
      <w:tr w:rsidR="0067113F" w:rsidRPr="0067113F" w14:paraId="78FDC805" w14:textId="77777777" w:rsidTr="009213CA">
        <w:trPr>
          <w:trHeight w:val="178"/>
        </w:trPr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942F8" w14:textId="77777777" w:rsidR="006F6598" w:rsidRPr="0067113F" w:rsidRDefault="006F6598" w:rsidP="00986801">
            <w:pPr>
              <w:snapToGrid w:val="0"/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lastRenderedPageBreak/>
              <w:t xml:space="preserve">Željko </w:t>
            </w:r>
            <w:proofErr w:type="spellStart"/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Gucunski</w:t>
            </w:r>
            <w:proofErr w:type="spellEnd"/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0B12D7" w14:textId="77777777" w:rsidR="006F6598" w:rsidRPr="0067113F" w:rsidRDefault="006F6598" w:rsidP="00986801">
            <w:pPr>
              <w:snapToGrid w:val="0"/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LC Novigrad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E876A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1 član po regiji</w:t>
            </w:r>
          </w:p>
        </w:tc>
      </w:tr>
      <w:tr w:rsidR="0067113F" w:rsidRPr="0067113F" w14:paraId="0A237FD9" w14:textId="77777777" w:rsidTr="009213CA">
        <w:trPr>
          <w:trHeight w:val="178"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F51D7" w14:textId="403A4921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>Povjerenstvo za organizaciju XXXII</w:t>
            </w:r>
            <w:r w:rsidR="00CC01A6"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 xml:space="preserve">I </w:t>
            </w:r>
            <w:r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>Konvencije</w:t>
            </w:r>
          </w:p>
        </w:tc>
      </w:tr>
      <w:tr w:rsidR="0067113F" w:rsidRPr="0067113F" w14:paraId="062C68B3" w14:textId="77777777" w:rsidTr="0067113F">
        <w:trPr>
          <w:trHeight w:val="178"/>
        </w:trPr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EC5A0A" w14:textId="0144D4B0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46D992" w14:textId="7725D40C" w:rsidR="006F6598" w:rsidRPr="0067113F" w:rsidRDefault="00CC01A6" w:rsidP="00986801">
            <w:pPr>
              <w:snapToGrid w:val="0"/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LC </w:t>
            </w:r>
            <w:r w:rsidR="00555FB0"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Brođanka Slavonski Brod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88C2" w14:textId="77777777" w:rsidR="006F6598" w:rsidRPr="0067113F" w:rsidRDefault="006F6598" w:rsidP="00986801">
            <w:pPr>
              <w:snapToGrid w:val="0"/>
              <w:rPr>
                <w:rFonts w:ascii="Helvetica" w:hAnsi="Helvetica" w:cs="Helvetica"/>
                <w:sz w:val="20"/>
                <w:szCs w:val="20"/>
                <w:lang w:val="hr-HR"/>
              </w:rPr>
            </w:pPr>
          </w:p>
        </w:tc>
      </w:tr>
      <w:tr w:rsidR="0067113F" w:rsidRPr="0067113F" w14:paraId="11220FBC" w14:textId="77777777" w:rsidTr="009213CA">
        <w:trPr>
          <w:trHeight w:val="178"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955EB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>Povjerenstvo za izdavačku djelatnost i digitalne sadržaje</w:t>
            </w:r>
          </w:p>
        </w:tc>
      </w:tr>
      <w:tr w:rsidR="0067113F" w:rsidRPr="0067113F" w14:paraId="7260A980" w14:textId="77777777" w:rsidTr="009213CA">
        <w:trPr>
          <w:trHeight w:val="178"/>
        </w:trPr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C26068" w14:textId="21E55F50" w:rsidR="006F6598" w:rsidRPr="0067113F" w:rsidRDefault="00CC2F41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Marko Stanić</w:t>
            </w:r>
          </w:p>
          <w:p w14:paraId="55F97010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4D006F" w14:textId="35A409E8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LC </w:t>
            </w:r>
            <w:r w:rsidR="00CC2F41"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Rijeka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68E5E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1 član po regiji</w:t>
            </w:r>
          </w:p>
        </w:tc>
      </w:tr>
      <w:tr w:rsidR="0067113F" w:rsidRPr="0067113F" w14:paraId="7DAF79A3" w14:textId="77777777" w:rsidTr="009213CA">
        <w:trPr>
          <w:trHeight w:val="416"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38F5C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>Povjerenstvo za informatizaciju i društvene mreže</w:t>
            </w:r>
          </w:p>
        </w:tc>
      </w:tr>
      <w:tr w:rsidR="0067113F" w:rsidRPr="0067113F" w14:paraId="065D449B" w14:textId="77777777" w:rsidTr="009213CA">
        <w:trPr>
          <w:trHeight w:val="386"/>
        </w:trPr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A4B6A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Robert </w:t>
            </w:r>
            <w:proofErr w:type="spellStart"/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Sedak</w:t>
            </w:r>
            <w:proofErr w:type="spellEnd"/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8C07CA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 LC  Popovača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3818A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1 član po regiji</w:t>
            </w:r>
          </w:p>
        </w:tc>
      </w:tr>
      <w:tr w:rsidR="0067113F" w:rsidRPr="0067113F" w14:paraId="64A8F89C" w14:textId="77777777" w:rsidTr="009213CA">
        <w:trPr>
          <w:trHeight w:val="416"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B4B38" w14:textId="2A80C17F" w:rsidR="00CC2F41" w:rsidRPr="0067113F" w:rsidRDefault="006F6598" w:rsidP="00CC2F4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 xml:space="preserve">Povjerenstvo za marketing </w:t>
            </w:r>
          </w:p>
          <w:p w14:paraId="431DADFF" w14:textId="748584BE" w:rsidR="00D705D8" w:rsidRPr="0067113F" w:rsidRDefault="00D705D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</w:p>
        </w:tc>
      </w:tr>
      <w:tr w:rsidR="0067113F" w:rsidRPr="0067113F" w14:paraId="5B54F1D6" w14:textId="77777777" w:rsidTr="009213CA">
        <w:trPr>
          <w:trHeight w:val="371"/>
        </w:trPr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5664DE" w14:textId="6D531661" w:rsidR="006F6598" w:rsidRPr="0067113F" w:rsidRDefault="00CC2F41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Zlatko Janković Miloš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687D94" w14:textId="33F3A6E0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LC </w:t>
            </w:r>
            <w:r w:rsidR="00CC2F41"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Poreč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63F2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1 član po regiji </w:t>
            </w:r>
          </w:p>
        </w:tc>
      </w:tr>
      <w:tr w:rsidR="0067113F" w:rsidRPr="0067113F" w14:paraId="78F885AA" w14:textId="77777777" w:rsidTr="001178EB">
        <w:trPr>
          <w:trHeight w:val="371"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FCF0" w14:textId="77777777" w:rsidR="00CC2F41" w:rsidRPr="0067113F" w:rsidRDefault="00CC2F41" w:rsidP="00CC2F41">
            <w:pPr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 xml:space="preserve">Povjerenstvo za PR </w:t>
            </w:r>
          </w:p>
          <w:p w14:paraId="1A02D029" w14:textId="43B19D1F" w:rsidR="00CC2F41" w:rsidRPr="0067113F" w:rsidRDefault="00CC2F41" w:rsidP="00CC2F4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</w:p>
        </w:tc>
      </w:tr>
      <w:tr w:rsidR="0067113F" w:rsidRPr="0067113F" w14:paraId="48FE4568" w14:textId="77777777" w:rsidTr="009213CA">
        <w:trPr>
          <w:trHeight w:val="371"/>
        </w:trPr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1F84D" w14:textId="2929DC3B" w:rsidR="00CC2F41" w:rsidRPr="0067113F" w:rsidRDefault="00CC2F41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Zoran Pucarić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4F4377" w14:textId="7917E490" w:rsidR="00CC2F41" w:rsidRPr="0067113F" w:rsidRDefault="00CC2F41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LC Kaptol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0D7D" w14:textId="2C6DF5BC" w:rsidR="00CC2F41" w:rsidRPr="0067113F" w:rsidRDefault="00CC2F41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1 član po regiji</w:t>
            </w:r>
          </w:p>
        </w:tc>
      </w:tr>
      <w:tr w:rsidR="0067113F" w:rsidRPr="0067113F" w14:paraId="60C6945C" w14:textId="77777777" w:rsidTr="009213CA">
        <w:trPr>
          <w:trHeight w:val="386"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7E0D" w14:textId="77777777" w:rsidR="006F6598" w:rsidRPr="0067113F" w:rsidRDefault="006F6598" w:rsidP="00986801">
            <w:pPr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 xml:space="preserve">Povjerenstvo za organizaciju </w:t>
            </w:r>
            <w:proofErr w:type="spellStart"/>
            <w:r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>lions</w:t>
            </w:r>
            <w:proofErr w:type="spellEnd"/>
            <w:r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 xml:space="preserve"> manifestacija</w:t>
            </w:r>
          </w:p>
        </w:tc>
      </w:tr>
      <w:tr w:rsidR="0067113F" w:rsidRPr="0067113F" w14:paraId="407E171E" w14:textId="77777777" w:rsidTr="009213CA">
        <w:trPr>
          <w:trHeight w:val="386"/>
        </w:trPr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66CE2" w14:textId="0452A591" w:rsidR="006F6598" w:rsidRPr="0067113F" w:rsidRDefault="00CC01A6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Ivor Zidarić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FBDD4F" w14:textId="7A9FCCD0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LC </w:t>
            </w:r>
            <w:r w:rsidR="00CC01A6"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Kaptol Zagreb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1D48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1 član po regiji</w:t>
            </w:r>
          </w:p>
        </w:tc>
      </w:tr>
      <w:tr w:rsidR="0067113F" w:rsidRPr="0067113F" w14:paraId="650E5C03" w14:textId="77777777" w:rsidTr="009213CA">
        <w:trPr>
          <w:trHeight w:val="416"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9AA12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>Povjerenstvo za prevenciju nasilja i očuvanje obitelji</w:t>
            </w:r>
          </w:p>
        </w:tc>
      </w:tr>
      <w:tr w:rsidR="0067113F" w:rsidRPr="0067113F" w14:paraId="2D874FEB" w14:textId="77777777" w:rsidTr="009213CA">
        <w:trPr>
          <w:trHeight w:val="386"/>
        </w:trPr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CD95F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Branka Polić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5BFC24" w14:textId="6928879F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LC Marjan</w:t>
            </w:r>
            <w:r w:rsidR="00D07E4E"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 </w:t>
            </w: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Split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49078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1 član po regiji</w:t>
            </w:r>
          </w:p>
        </w:tc>
      </w:tr>
      <w:tr w:rsidR="0067113F" w:rsidRPr="0067113F" w14:paraId="325F2BC6" w14:textId="77777777" w:rsidTr="00AF497C">
        <w:trPr>
          <w:trHeight w:val="419"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1BBD2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>Povjerenstvo za medijaciju</w:t>
            </w:r>
          </w:p>
        </w:tc>
      </w:tr>
      <w:tr w:rsidR="0067113F" w:rsidRPr="0067113F" w14:paraId="7EDCFD79" w14:textId="77777777" w:rsidTr="009213CA">
        <w:trPr>
          <w:trHeight w:val="386"/>
        </w:trPr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1F2586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Srđan Štimac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EF29F2" w14:textId="083B786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LC Agram</w:t>
            </w:r>
            <w:r w:rsidR="00D07E4E"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 Zagreb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8FF75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1 član po regiji</w:t>
            </w:r>
          </w:p>
        </w:tc>
      </w:tr>
      <w:tr w:rsidR="0067113F" w:rsidRPr="0067113F" w14:paraId="18164887" w14:textId="77777777" w:rsidTr="009213CA">
        <w:trPr>
          <w:trHeight w:val="386"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0037" w14:textId="77777777" w:rsidR="006F6598" w:rsidRPr="0067113F" w:rsidRDefault="006F6598" w:rsidP="00986801">
            <w:pPr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>Povjerenstvo za djelovanje u katastrofama</w:t>
            </w:r>
          </w:p>
        </w:tc>
      </w:tr>
      <w:tr w:rsidR="0067113F" w:rsidRPr="0067113F" w14:paraId="18E26545" w14:textId="77777777" w:rsidTr="009213CA">
        <w:trPr>
          <w:trHeight w:val="386"/>
        </w:trPr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910FA" w14:textId="789551CB" w:rsidR="006F6598" w:rsidRPr="0067113F" w:rsidRDefault="00555FB0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Ivan </w:t>
            </w:r>
            <w:proofErr w:type="spellStart"/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Soža</w:t>
            </w:r>
            <w:proofErr w:type="spellEnd"/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D078E" w14:textId="35021040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LC </w:t>
            </w:r>
            <w:r w:rsidR="00555FB0"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Šibenik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D064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1 član po regiji</w:t>
            </w:r>
          </w:p>
        </w:tc>
      </w:tr>
      <w:tr w:rsidR="0067113F" w:rsidRPr="0067113F" w14:paraId="6ACC8CF2" w14:textId="77777777" w:rsidTr="009213CA">
        <w:trPr>
          <w:trHeight w:val="386"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D2D8" w14:textId="77777777" w:rsidR="006F6598" w:rsidRPr="0067113F" w:rsidRDefault="006F6598" w:rsidP="00986801">
            <w:pPr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>Povjerenstvo za prikupljanje donacija</w:t>
            </w:r>
          </w:p>
        </w:tc>
      </w:tr>
      <w:tr w:rsidR="0067113F" w:rsidRPr="0067113F" w14:paraId="204FF098" w14:textId="77777777" w:rsidTr="00AF497C">
        <w:trPr>
          <w:trHeight w:val="339"/>
        </w:trPr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81002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Tonći </w:t>
            </w:r>
            <w:proofErr w:type="spellStart"/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Vicelić</w:t>
            </w:r>
            <w:proofErr w:type="spellEnd"/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9AEC61" w14:textId="2EA50812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LC Sveti Vlaho</w:t>
            </w:r>
            <w:r w:rsidR="00D07E4E"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 </w:t>
            </w: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Dubrovnik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FBF0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1 član po regiji</w:t>
            </w:r>
          </w:p>
        </w:tc>
      </w:tr>
      <w:tr w:rsidR="0067113F" w:rsidRPr="0067113F" w14:paraId="303987E5" w14:textId="77777777" w:rsidTr="0098386A">
        <w:trPr>
          <w:trHeight w:val="319"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DB8DB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>Grand prix</w:t>
            </w:r>
          </w:p>
        </w:tc>
      </w:tr>
      <w:tr w:rsidR="0067113F" w:rsidRPr="0067113F" w14:paraId="6099191C" w14:textId="77777777" w:rsidTr="0098386A">
        <w:trPr>
          <w:trHeight w:val="399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1F29F8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PDG Olga </w:t>
            </w:r>
            <w:proofErr w:type="spellStart"/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Šober</w:t>
            </w:r>
            <w:proofErr w:type="spellEnd"/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99D767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LC Rijeka</w:t>
            </w:r>
          </w:p>
        </w:tc>
        <w:tc>
          <w:tcPr>
            <w:tcW w:w="3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48C3" w14:textId="33ABABDE" w:rsidR="006F6598" w:rsidRPr="0067113F" w:rsidRDefault="00960F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1 član po regiji</w:t>
            </w:r>
          </w:p>
        </w:tc>
      </w:tr>
      <w:tr w:rsidR="0067113F" w:rsidRPr="0067113F" w14:paraId="010EC67A" w14:textId="77777777" w:rsidTr="0098386A">
        <w:trPr>
          <w:trHeight w:val="419"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530D2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proofErr w:type="spellStart"/>
            <w:r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>Lions</w:t>
            </w:r>
            <w:proofErr w:type="spellEnd"/>
            <w:r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 xml:space="preserve"> vinograd dobrote</w:t>
            </w:r>
          </w:p>
        </w:tc>
      </w:tr>
      <w:tr w:rsidR="0067113F" w:rsidRPr="0067113F" w14:paraId="0F0867B8" w14:textId="77777777" w:rsidTr="0098386A">
        <w:trPr>
          <w:trHeight w:val="41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E0F63C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Marina Kralj </w:t>
            </w:r>
            <w:proofErr w:type="spellStart"/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Miliša</w:t>
            </w:r>
            <w:proofErr w:type="spellEnd"/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33351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LC Zrinjevac Zagreb</w:t>
            </w:r>
          </w:p>
          <w:p w14:paraId="1DE46F66" w14:textId="77777777" w:rsidR="006F6598" w:rsidRPr="0067113F" w:rsidRDefault="006F6598" w:rsidP="00986801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6A64" w14:textId="70DE34E3" w:rsidR="006F6598" w:rsidRPr="0067113F" w:rsidRDefault="00960F98" w:rsidP="00986801">
            <w:pPr>
              <w:rPr>
                <w:rFonts w:ascii="Helvetica" w:hAnsi="Helvetica" w:cs="Helvetica"/>
                <w:lang w:val="hr-HR"/>
              </w:rPr>
            </w:pPr>
            <w:r w:rsidRPr="0067113F">
              <w:rPr>
                <w:rFonts w:ascii="Helvetica" w:hAnsi="Helvetica" w:cs="Helvetica"/>
                <w:lang w:val="hr-HR"/>
              </w:rPr>
              <w:t>1 član po regiji</w:t>
            </w:r>
          </w:p>
        </w:tc>
      </w:tr>
      <w:tr w:rsidR="0067113F" w:rsidRPr="0067113F" w14:paraId="75C60DBC" w14:textId="77777777" w:rsidTr="00117190">
        <w:trPr>
          <w:trHeight w:val="419"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582C2" w14:textId="5B7D3E57" w:rsidR="00CC2F41" w:rsidRPr="0067113F" w:rsidRDefault="00CC2F41" w:rsidP="00117190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 xml:space="preserve">Povjerenstvo za LCI </w:t>
            </w:r>
            <w:proofErr w:type="spellStart"/>
            <w:r w:rsidRPr="0067113F">
              <w:rPr>
                <w:rFonts w:ascii="Helvetica" w:hAnsi="Helvetica" w:cs="Helvetica"/>
                <w:b/>
                <w:i/>
                <w:sz w:val="20"/>
                <w:szCs w:val="20"/>
                <w:lang w:val="hr-HR"/>
              </w:rPr>
              <w:t>grantove</w:t>
            </w:r>
            <w:proofErr w:type="spellEnd"/>
          </w:p>
        </w:tc>
      </w:tr>
      <w:tr w:rsidR="0067113F" w:rsidRPr="0067113F" w14:paraId="42F930AE" w14:textId="77777777" w:rsidTr="00117190">
        <w:trPr>
          <w:trHeight w:val="41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09ED84" w14:textId="24984AF8" w:rsidR="00CC2F41" w:rsidRPr="0067113F" w:rsidRDefault="00CC2F41" w:rsidP="00117190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Alenka Čović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9C355" w14:textId="49906652" w:rsidR="00CC2F41" w:rsidRPr="0067113F" w:rsidRDefault="00CC2F41" w:rsidP="00117190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LC </w:t>
            </w:r>
            <w:proofErr w:type="spellStart"/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>Virtual</w:t>
            </w:r>
            <w:proofErr w:type="spellEnd"/>
            <w:r w:rsidRPr="0067113F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 Hrvatska</w:t>
            </w:r>
          </w:p>
          <w:p w14:paraId="17F780AD" w14:textId="77777777" w:rsidR="00CC2F41" w:rsidRPr="0067113F" w:rsidRDefault="00CC2F41" w:rsidP="00117190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3CCD" w14:textId="28BF0044" w:rsidR="00CC2F41" w:rsidRPr="0067113F" w:rsidRDefault="00CC2F41" w:rsidP="00CC2F41">
            <w:pPr>
              <w:pStyle w:val="ListParagraph"/>
              <w:numPr>
                <w:ilvl w:val="0"/>
                <w:numId w:val="28"/>
              </w:numPr>
              <w:rPr>
                <w:rFonts w:ascii="Helvetica" w:hAnsi="Helvetica" w:cs="Helvetica"/>
                <w:lang w:val="hr-HR"/>
              </w:rPr>
            </w:pPr>
            <w:r w:rsidRPr="0067113F">
              <w:rPr>
                <w:rFonts w:ascii="Helvetica" w:hAnsi="Helvetica" w:cs="Helvetica"/>
                <w:lang w:val="hr-HR"/>
              </w:rPr>
              <w:t>član po regiji</w:t>
            </w:r>
          </w:p>
        </w:tc>
      </w:tr>
    </w:tbl>
    <w:p w14:paraId="507FB07F" w14:textId="77777777" w:rsidR="006F6598" w:rsidRPr="00513C82" w:rsidRDefault="006F6598" w:rsidP="006F6598">
      <w:pPr>
        <w:rPr>
          <w:lang w:val="hr-HR"/>
        </w:rPr>
      </w:pPr>
    </w:p>
    <w:p w14:paraId="4AE2A13E" w14:textId="7A9C812C" w:rsidR="00CC2F41" w:rsidRDefault="00CC2F41" w:rsidP="00CC2F41">
      <w:pPr>
        <w:pStyle w:val="ListParagraph"/>
        <w:numPr>
          <w:ilvl w:val="0"/>
          <w:numId w:val="10"/>
        </w:numPr>
        <w:suppressAutoHyphens/>
        <w:jc w:val="center"/>
        <w:rPr>
          <w:rFonts w:ascii="Helvetica" w:hAnsi="Helvetica" w:cs="Helvetica"/>
          <w:b/>
          <w:lang w:val="hr-HR"/>
        </w:rPr>
      </w:pPr>
      <w:r>
        <w:rPr>
          <w:rFonts w:ascii="Helvetica" w:hAnsi="Helvetica" w:cs="Helvetica"/>
          <w:b/>
          <w:lang w:val="hr-HR"/>
        </w:rPr>
        <w:t>Novo operativno tijelo</w:t>
      </w:r>
      <w:r w:rsidRPr="00CC2F41">
        <w:rPr>
          <w:rFonts w:ascii="Helvetica" w:hAnsi="Helvetica" w:cs="Helvetica"/>
          <w:b/>
          <w:lang w:val="hr-HR"/>
        </w:rPr>
        <w:t xml:space="preserve"> u godini 2026.- 2027.</w:t>
      </w:r>
      <w:r>
        <w:rPr>
          <w:rFonts w:ascii="Helvetica" w:hAnsi="Helvetica" w:cs="Helvetica"/>
          <w:b/>
          <w:lang w:val="hr-HR"/>
        </w:rPr>
        <w:t xml:space="preserve"> Ured </w:t>
      </w:r>
      <w:proofErr w:type="spellStart"/>
      <w:r>
        <w:rPr>
          <w:rFonts w:ascii="Helvetica" w:hAnsi="Helvetica" w:cs="Helvetica"/>
          <w:b/>
          <w:lang w:val="hr-HR"/>
        </w:rPr>
        <w:t>guvernerice</w:t>
      </w:r>
      <w:proofErr w:type="spellEnd"/>
    </w:p>
    <w:p w14:paraId="7254088D" w14:textId="5D1F14B7" w:rsidR="00CC2F41" w:rsidRPr="00CC2F41" w:rsidRDefault="00CC2F41" w:rsidP="00CC2F41">
      <w:pPr>
        <w:pStyle w:val="ListParagraph"/>
        <w:numPr>
          <w:ilvl w:val="0"/>
          <w:numId w:val="29"/>
        </w:numPr>
        <w:suppressAutoHyphens/>
        <w:rPr>
          <w:rFonts w:ascii="Helvetica" w:hAnsi="Helvetica" w:cs="Helvetica"/>
          <w:bCs/>
          <w:sz w:val="22"/>
          <w:szCs w:val="22"/>
          <w:lang w:val="hr-HR"/>
        </w:rPr>
      </w:pPr>
      <w:r w:rsidRPr="00CC2F41">
        <w:rPr>
          <w:rFonts w:ascii="Helvetica" w:hAnsi="Helvetica" w:cs="Helvetica"/>
          <w:bCs/>
          <w:sz w:val="22"/>
          <w:szCs w:val="22"/>
          <w:lang w:val="hr-HR"/>
        </w:rPr>
        <w:t xml:space="preserve">Voditeljica ureda: Zrinka </w:t>
      </w:r>
      <w:proofErr w:type="spellStart"/>
      <w:r w:rsidRPr="00CC2F41">
        <w:rPr>
          <w:rFonts w:ascii="Helvetica" w:hAnsi="Helvetica" w:cs="Helvetica"/>
          <w:bCs/>
          <w:sz w:val="22"/>
          <w:szCs w:val="22"/>
          <w:lang w:val="hr-HR"/>
        </w:rPr>
        <w:t>Sočković</w:t>
      </w:r>
      <w:proofErr w:type="spellEnd"/>
      <w:r w:rsidRPr="00CC2F41">
        <w:rPr>
          <w:rFonts w:ascii="Helvetica" w:hAnsi="Helvetica" w:cs="Helvetica"/>
          <w:bCs/>
          <w:sz w:val="22"/>
          <w:szCs w:val="22"/>
          <w:lang w:val="hr-HR"/>
        </w:rPr>
        <w:t>, NCLC Varaždin Millennium</w:t>
      </w:r>
    </w:p>
    <w:p w14:paraId="080190D2" w14:textId="027D1F57" w:rsidR="00CC2F41" w:rsidRPr="00CC2F41" w:rsidRDefault="00CC2F41" w:rsidP="00CC2F41">
      <w:pPr>
        <w:pStyle w:val="ListParagraph"/>
        <w:numPr>
          <w:ilvl w:val="0"/>
          <w:numId w:val="29"/>
        </w:numPr>
        <w:suppressAutoHyphens/>
        <w:rPr>
          <w:rFonts w:ascii="Helvetica" w:hAnsi="Helvetica" w:cs="Helvetica"/>
          <w:bCs/>
          <w:sz w:val="22"/>
          <w:szCs w:val="22"/>
          <w:lang w:val="hr-HR"/>
        </w:rPr>
      </w:pPr>
      <w:r w:rsidRPr="00CC2F41">
        <w:rPr>
          <w:rFonts w:ascii="Helvetica" w:hAnsi="Helvetica" w:cs="Helvetica"/>
          <w:bCs/>
          <w:sz w:val="22"/>
          <w:szCs w:val="22"/>
          <w:lang w:val="hr-HR"/>
        </w:rPr>
        <w:t xml:space="preserve">Posebni savjetnik </w:t>
      </w:r>
      <w:proofErr w:type="spellStart"/>
      <w:r w:rsidRPr="00CC2F41">
        <w:rPr>
          <w:rFonts w:ascii="Helvetica" w:hAnsi="Helvetica" w:cs="Helvetica"/>
          <w:bCs/>
          <w:sz w:val="22"/>
          <w:szCs w:val="22"/>
          <w:lang w:val="hr-HR"/>
        </w:rPr>
        <w:t>guvernerice</w:t>
      </w:r>
      <w:proofErr w:type="spellEnd"/>
      <w:r w:rsidRPr="00CC2F41">
        <w:rPr>
          <w:rFonts w:ascii="Helvetica" w:hAnsi="Helvetica" w:cs="Helvetica"/>
          <w:bCs/>
          <w:sz w:val="22"/>
          <w:szCs w:val="22"/>
          <w:lang w:val="hr-HR"/>
        </w:rPr>
        <w:t xml:space="preserve">: Zlatko Janković Miloš, LC Poreč </w:t>
      </w:r>
    </w:p>
    <w:p w14:paraId="690302A1" w14:textId="5B96229C" w:rsidR="00CC2F41" w:rsidRPr="00CC2F41" w:rsidRDefault="00CC2F41" w:rsidP="00CC2F41">
      <w:pPr>
        <w:pStyle w:val="ListParagraph"/>
        <w:numPr>
          <w:ilvl w:val="0"/>
          <w:numId w:val="29"/>
        </w:numPr>
        <w:suppressAutoHyphens/>
        <w:rPr>
          <w:rFonts w:ascii="Helvetica" w:hAnsi="Helvetica" w:cs="Helvetica"/>
          <w:bCs/>
          <w:sz w:val="22"/>
          <w:szCs w:val="22"/>
          <w:lang w:val="hr-HR"/>
        </w:rPr>
      </w:pPr>
      <w:r w:rsidRPr="00CC2F41">
        <w:rPr>
          <w:rFonts w:ascii="Helvetica" w:hAnsi="Helvetica" w:cs="Helvetica"/>
          <w:bCs/>
          <w:sz w:val="22"/>
          <w:szCs w:val="22"/>
          <w:lang w:val="hr-HR"/>
        </w:rPr>
        <w:t xml:space="preserve">Savjetnica za protokol: Vesna </w:t>
      </w:r>
      <w:proofErr w:type="spellStart"/>
      <w:r w:rsidRPr="00CC2F41">
        <w:rPr>
          <w:rFonts w:ascii="Helvetica" w:hAnsi="Helvetica" w:cs="Helvetica"/>
          <w:bCs/>
          <w:sz w:val="22"/>
          <w:szCs w:val="22"/>
          <w:lang w:val="hr-HR"/>
        </w:rPr>
        <w:t>Melčić</w:t>
      </w:r>
      <w:proofErr w:type="spellEnd"/>
      <w:r w:rsidRPr="00CC2F41">
        <w:rPr>
          <w:rFonts w:ascii="Helvetica" w:hAnsi="Helvetica" w:cs="Helvetica"/>
          <w:bCs/>
          <w:sz w:val="22"/>
          <w:szCs w:val="22"/>
          <w:lang w:val="hr-HR"/>
        </w:rPr>
        <w:t>, LC Agram</w:t>
      </w:r>
    </w:p>
    <w:p w14:paraId="78D15560" w14:textId="1166F3EE" w:rsidR="00CC2F41" w:rsidRDefault="00CC2F41" w:rsidP="00CC2F41">
      <w:pPr>
        <w:pStyle w:val="ListParagraph"/>
        <w:numPr>
          <w:ilvl w:val="0"/>
          <w:numId w:val="29"/>
        </w:numPr>
        <w:suppressAutoHyphens/>
        <w:rPr>
          <w:rFonts w:ascii="Helvetica" w:hAnsi="Helvetica" w:cs="Helvetica"/>
          <w:bCs/>
          <w:sz w:val="22"/>
          <w:szCs w:val="22"/>
          <w:lang w:val="hr-HR"/>
        </w:rPr>
      </w:pPr>
      <w:r w:rsidRPr="00CC2F41">
        <w:rPr>
          <w:rFonts w:ascii="Helvetica" w:hAnsi="Helvetica" w:cs="Helvetica"/>
          <w:bCs/>
          <w:sz w:val="22"/>
          <w:szCs w:val="22"/>
          <w:lang w:val="hr-HR"/>
        </w:rPr>
        <w:t xml:space="preserve">Savjetnica za LCI financije: Andrijana </w:t>
      </w:r>
      <w:proofErr w:type="spellStart"/>
      <w:r w:rsidRPr="00CC2F41">
        <w:rPr>
          <w:rFonts w:ascii="Helvetica" w:hAnsi="Helvetica" w:cs="Helvetica"/>
          <w:bCs/>
          <w:sz w:val="22"/>
          <w:szCs w:val="22"/>
          <w:lang w:val="hr-HR"/>
        </w:rPr>
        <w:t>Rožman</w:t>
      </w:r>
      <w:proofErr w:type="spellEnd"/>
      <w:r w:rsidRPr="00CC2F41">
        <w:rPr>
          <w:rFonts w:ascii="Helvetica" w:hAnsi="Helvetica" w:cs="Helvetica"/>
          <w:bCs/>
          <w:sz w:val="22"/>
          <w:szCs w:val="22"/>
          <w:lang w:val="hr-HR"/>
        </w:rPr>
        <w:t>, NCLC Varaždin Millennium</w:t>
      </w:r>
    </w:p>
    <w:p w14:paraId="3BAFFD57" w14:textId="77777777" w:rsidR="00CC2F41" w:rsidRDefault="00CC2F41" w:rsidP="00CC2F41">
      <w:pPr>
        <w:suppressAutoHyphens/>
        <w:rPr>
          <w:rFonts w:ascii="Helvetica" w:hAnsi="Helvetica" w:cs="Helvetica"/>
          <w:bCs/>
          <w:sz w:val="22"/>
          <w:szCs w:val="22"/>
          <w:lang w:val="hr-HR"/>
        </w:rPr>
      </w:pPr>
    </w:p>
    <w:p w14:paraId="5CC238CA" w14:textId="77777777" w:rsidR="0067113F" w:rsidRDefault="0067113F" w:rsidP="00CC2F41">
      <w:pPr>
        <w:suppressAutoHyphens/>
        <w:rPr>
          <w:rFonts w:ascii="Helvetica" w:hAnsi="Helvetica" w:cs="Helvetica"/>
          <w:bCs/>
          <w:sz w:val="22"/>
          <w:szCs w:val="22"/>
          <w:lang w:val="hr-HR"/>
        </w:rPr>
      </w:pPr>
    </w:p>
    <w:p w14:paraId="60FE8E11" w14:textId="77777777" w:rsidR="0067113F" w:rsidRDefault="0067113F" w:rsidP="00CC2F41">
      <w:pPr>
        <w:suppressAutoHyphens/>
        <w:rPr>
          <w:rFonts w:ascii="Helvetica" w:hAnsi="Helvetica" w:cs="Helvetica"/>
          <w:bCs/>
          <w:sz w:val="22"/>
          <w:szCs w:val="22"/>
          <w:lang w:val="hr-HR"/>
        </w:rPr>
      </w:pPr>
    </w:p>
    <w:p w14:paraId="5639705D" w14:textId="527D2CC3" w:rsidR="00CC2F41" w:rsidRPr="00CC2F41" w:rsidRDefault="00CC2F41" w:rsidP="00CC2F41">
      <w:pPr>
        <w:pStyle w:val="ListParagraph"/>
        <w:numPr>
          <w:ilvl w:val="0"/>
          <w:numId w:val="10"/>
        </w:numPr>
        <w:suppressAutoHyphens/>
        <w:jc w:val="center"/>
        <w:rPr>
          <w:rFonts w:ascii="Helvetica" w:hAnsi="Helvetica" w:cs="Helvetica"/>
          <w:b/>
          <w:lang w:val="hr-HR"/>
        </w:rPr>
      </w:pPr>
      <w:r w:rsidRPr="00CC2F41">
        <w:rPr>
          <w:rFonts w:ascii="Helvetica" w:hAnsi="Helvetica" w:cs="Helvetica"/>
          <w:b/>
          <w:lang w:val="hr-HR"/>
        </w:rPr>
        <w:lastRenderedPageBreak/>
        <w:t>PLAN EDUKACIJA</w:t>
      </w:r>
    </w:p>
    <w:p w14:paraId="16C5F828" w14:textId="5ACCE89E" w:rsidR="00CC2F41" w:rsidRPr="00CC2F41" w:rsidRDefault="00CC2F41" w:rsidP="00CC2F41">
      <w:pPr>
        <w:pStyle w:val="ListParagraph"/>
        <w:suppressAutoHyphens/>
        <w:rPr>
          <w:rFonts w:ascii="Helvetica" w:hAnsi="Helvetica" w:cs="Helvetica"/>
          <w:bCs/>
          <w:sz w:val="22"/>
          <w:szCs w:val="22"/>
          <w:lang w:val="hr-HR"/>
        </w:rPr>
      </w:pPr>
      <w:r>
        <w:rPr>
          <w:rFonts w:ascii="Helvetica" w:hAnsi="Helvetica" w:cs="Helvetica"/>
          <w:bCs/>
          <w:sz w:val="22"/>
          <w:szCs w:val="22"/>
          <w:lang w:val="hr-HR"/>
        </w:rPr>
        <w:t>Priprema Kabineta 26/27</w:t>
      </w:r>
      <w:r w:rsidRPr="00CC2F41">
        <w:rPr>
          <w:rFonts w:ascii="Helvetica" w:hAnsi="Helvetica" w:cs="Helvetica"/>
          <w:bCs/>
          <w:sz w:val="22"/>
          <w:szCs w:val="22"/>
          <w:lang w:val="hr-HR"/>
        </w:rPr>
        <w:t xml:space="preserve">: </w:t>
      </w:r>
      <w:r>
        <w:rPr>
          <w:rFonts w:ascii="Helvetica" w:hAnsi="Helvetica" w:cs="Helvetica"/>
          <w:bCs/>
          <w:sz w:val="22"/>
          <w:szCs w:val="22"/>
          <w:lang w:val="hr-HR"/>
        </w:rPr>
        <w:t>27.6.2026. Zagreb</w:t>
      </w:r>
    </w:p>
    <w:p w14:paraId="43CDE235" w14:textId="07C59B52" w:rsidR="00CC2F41" w:rsidRPr="00CC2F41" w:rsidRDefault="00CC2F41" w:rsidP="00CC2F41">
      <w:pPr>
        <w:pStyle w:val="ListParagraph"/>
        <w:suppressAutoHyphens/>
        <w:rPr>
          <w:rFonts w:ascii="Helvetica" w:hAnsi="Helvetica" w:cs="Helvetica"/>
          <w:bCs/>
          <w:sz w:val="22"/>
          <w:szCs w:val="22"/>
          <w:lang w:val="hr-HR"/>
        </w:rPr>
      </w:pPr>
      <w:r>
        <w:rPr>
          <w:rFonts w:ascii="Helvetica" w:hAnsi="Helvetica" w:cs="Helvetica"/>
          <w:bCs/>
          <w:sz w:val="22"/>
          <w:szCs w:val="22"/>
          <w:lang w:val="hr-HR"/>
        </w:rPr>
        <w:t>Program edukacija</w:t>
      </w:r>
      <w:r w:rsidRPr="00CC2F41">
        <w:rPr>
          <w:rFonts w:ascii="Helvetica" w:hAnsi="Helvetica" w:cs="Helvetica"/>
          <w:bCs/>
          <w:sz w:val="22"/>
          <w:szCs w:val="22"/>
          <w:lang w:val="hr-HR"/>
        </w:rPr>
        <w:t xml:space="preserve">: </w:t>
      </w:r>
      <w:r>
        <w:rPr>
          <w:rFonts w:ascii="Helvetica" w:hAnsi="Helvetica" w:cs="Helvetica"/>
          <w:bCs/>
          <w:sz w:val="22"/>
          <w:szCs w:val="22"/>
          <w:lang w:val="hr-HR"/>
        </w:rPr>
        <w:t xml:space="preserve">kontinuirano tijekom </w:t>
      </w:r>
      <w:proofErr w:type="spellStart"/>
      <w:r>
        <w:rPr>
          <w:rFonts w:ascii="Helvetica" w:hAnsi="Helvetica" w:cs="Helvetica"/>
          <w:bCs/>
          <w:sz w:val="22"/>
          <w:szCs w:val="22"/>
          <w:lang w:val="hr-HR"/>
        </w:rPr>
        <w:t>lions</w:t>
      </w:r>
      <w:proofErr w:type="spellEnd"/>
      <w:r>
        <w:rPr>
          <w:rFonts w:ascii="Helvetica" w:hAnsi="Helvetica" w:cs="Helvetica"/>
          <w:bCs/>
          <w:sz w:val="22"/>
          <w:szCs w:val="22"/>
          <w:lang w:val="hr-HR"/>
        </w:rPr>
        <w:t xml:space="preserve"> godine 26/27 na prijedlog GLT koordinatora s naglaskom na regionalni pristup i uključivanje Leo predstavnika </w:t>
      </w:r>
      <w:r w:rsidR="0067113F">
        <w:rPr>
          <w:rFonts w:ascii="Helvetica" w:hAnsi="Helvetica" w:cs="Helvetica"/>
          <w:bCs/>
          <w:sz w:val="22"/>
          <w:szCs w:val="22"/>
          <w:lang w:val="hr-HR"/>
        </w:rPr>
        <w:t>+ edukacije iz područja PR-a</w:t>
      </w:r>
    </w:p>
    <w:p w14:paraId="7927C375" w14:textId="77777777" w:rsidR="00B430CA" w:rsidRPr="00CC2F41" w:rsidRDefault="00B430CA" w:rsidP="00B430CA">
      <w:pPr>
        <w:rPr>
          <w:bCs/>
          <w:sz w:val="22"/>
          <w:szCs w:val="22"/>
          <w:lang w:val="hr-HR"/>
        </w:rPr>
      </w:pPr>
    </w:p>
    <w:p w14:paraId="05824FFA" w14:textId="77777777" w:rsidR="008510C4" w:rsidRPr="00513C82" w:rsidRDefault="00C377A5">
      <w:pPr>
        <w:pStyle w:val="Heading3"/>
        <w:rPr>
          <w:rFonts w:ascii="Helvetica" w:hAnsi="Helvetica" w:cs="Helvetica"/>
          <w:color w:val="auto"/>
          <w:lang w:val="hr-HR"/>
        </w:rPr>
      </w:pPr>
      <w:r w:rsidRPr="00513C82">
        <w:rPr>
          <w:rFonts w:ascii="Helvetica" w:hAnsi="Helvetica" w:cs="Helvetica"/>
          <w:color w:val="auto"/>
          <w:lang w:val="hr-HR"/>
        </w:rPr>
        <w:t>STANJE DISTRIKTA (na dan izrade dokumenta)</w:t>
      </w:r>
    </w:p>
    <w:p w14:paraId="7342CFA8" w14:textId="77777777" w:rsidR="00B430CA" w:rsidRPr="00513C82" w:rsidRDefault="00B430CA" w:rsidP="00B430CA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510C4" w:rsidRPr="00513C82" w14:paraId="70C1E92E" w14:textId="77777777">
        <w:tc>
          <w:tcPr>
            <w:tcW w:w="4320" w:type="dxa"/>
          </w:tcPr>
          <w:p w14:paraId="652555D1" w14:textId="77777777" w:rsidR="008510C4" w:rsidRPr="00513C82" w:rsidRDefault="00C377A5">
            <w:pPr>
              <w:rPr>
                <w:lang w:val="hr-HR"/>
              </w:rPr>
            </w:pPr>
            <w:r w:rsidRPr="00513C82">
              <w:rPr>
                <w:lang w:val="hr-HR"/>
              </w:rPr>
              <w:t>Broj klubova</w:t>
            </w:r>
          </w:p>
        </w:tc>
        <w:tc>
          <w:tcPr>
            <w:tcW w:w="4320" w:type="dxa"/>
          </w:tcPr>
          <w:p w14:paraId="645A2171" w14:textId="26CD2F41" w:rsidR="008510C4" w:rsidRPr="00513C82" w:rsidRDefault="00C377A5">
            <w:pPr>
              <w:rPr>
                <w:lang w:val="hr-HR"/>
              </w:rPr>
            </w:pPr>
            <w:r w:rsidRPr="00513C82">
              <w:rPr>
                <w:lang w:val="hr-HR"/>
              </w:rPr>
              <w:t>5</w:t>
            </w:r>
            <w:r w:rsidR="00B47B8D">
              <w:rPr>
                <w:lang w:val="hr-HR"/>
              </w:rPr>
              <w:t>6</w:t>
            </w:r>
          </w:p>
        </w:tc>
      </w:tr>
      <w:tr w:rsidR="008510C4" w:rsidRPr="00513C82" w14:paraId="48E6A86D" w14:textId="77777777">
        <w:tc>
          <w:tcPr>
            <w:tcW w:w="4320" w:type="dxa"/>
          </w:tcPr>
          <w:p w14:paraId="5A1B7096" w14:textId="77777777" w:rsidR="008510C4" w:rsidRPr="00513C82" w:rsidRDefault="00C377A5">
            <w:pPr>
              <w:rPr>
                <w:lang w:val="hr-HR"/>
              </w:rPr>
            </w:pPr>
            <w:r w:rsidRPr="00513C82">
              <w:rPr>
                <w:lang w:val="hr-HR"/>
              </w:rPr>
              <w:t>Broj članova</w:t>
            </w:r>
          </w:p>
        </w:tc>
        <w:tc>
          <w:tcPr>
            <w:tcW w:w="4320" w:type="dxa"/>
          </w:tcPr>
          <w:p w14:paraId="69BB1377" w14:textId="7B8B1507" w:rsidR="008510C4" w:rsidRPr="00513C82" w:rsidRDefault="00C377A5">
            <w:pPr>
              <w:rPr>
                <w:lang w:val="hr-HR"/>
              </w:rPr>
            </w:pPr>
            <w:r w:rsidRPr="00513C82">
              <w:rPr>
                <w:lang w:val="hr-HR"/>
              </w:rPr>
              <w:t>11</w:t>
            </w:r>
            <w:r w:rsidR="00555FB0">
              <w:rPr>
                <w:lang w:val="hr-HR"/>
              </w:rPr>
              <w:t>04</w:t>
            </w:r>
          </w:p>
        </w:tc>
      </w:tr>
      <w:tr w:rsidR="008510C4" w:rsidRPr="00513C82" w14:paraId="18CAFBA2" w14:textId="77777777">
        <w:tc>
          <w:tcPr>
            <w:tcW w:w="4320" w:type="dxa"/>
          </w:tcPr>
          <w:p w14:paraId="53D84286" w14:textId="77777777" w:rsidR="008510C4" w:rsidRPr="00513C82" w:rsidRDefault="00C377A5">
            <w:pPr>
              <w:rPr>
                <w:lang w:val="hr-HR"/>
              </w:rPr>
            </w:pPr>
            <w:r w:rsidRPr="00513C82">
              <w:rPr>
                <w:lang w:val="hr-HR"/>
              </w:rPr>
              <w:t>Broj regija</w:t>
            </w:r>
          </w:p>
        </w:tc>
        <w:tc>
          <w:tcPr>
            <w:tcW w:w="4320" w:type="dxa"/>
          </w:tcPr>
          <w:p w14:paraId="2A7D0239" w14:textId="77777777" w:rsidR="008510C4" w:rsidRPr="00513C82" w:rsidRDefault="00C377A5">
            <w:pPr>
              <w:rPr>
                <w:lang w:val="hr-HR"/>
              </w:rPr>
            </w:pPr>
            <w:r w:rsidRPr="00513C82">
              <w:rPr>
                <w:lang w:val="hr-HR"/>
              </w:rPr>
              <w:t>4</w:t>
            </w:r>
          </w:p>
        </w:tc>
      </w:tr>
      <w:tr w:rsidR="008510C4" w:rsidRPr="00513C82" w14:paraId="3E7C35D9" w14:textId="77777777">
        <w:tc>
          <w:tcPr>
            <w:tcW w:w="4320" w:type="dxa"/>
          </w:tcPr>
          <w:p w14:paraId="3E242ECC" w14:textId="77777777" w:rsidR="008510C4" w:rsidRPr="00513C82" w:rsidRDefault="00C377A5">
            <w:pPr>
              <w:rPr>
                <w:lang w:val="hr-HR"/>
              </w:rPr>
            </w:pPr>
            <w:r w:rsidRPr="00513C82">
              <w:rPr>
                <w:lang w:val="hr-HR"/>
              </w:rPr>
              <w:t>Broj zona</w:t>
            </w:r>
          </w:p>
        </w:tc>
        <w:tc>
          <w:tcPr>
            <w:tcW w:w="4320" w:type="dxa"/>
          </w:tcPr>
          <w:p w14:paraId="0D2423C0" w14:textId="77777777" w:rsidR="008510C4" w:rsidRPr="00513C82" w:rsidRDefault="00C377A5">
            <w:pPr>
              <w:rPr>
                <w:lang w:val="hr-HR"/>
              </w:rPr>
            </w:pPr>
            <w:r w:rsidRPr="00513C82">
              <w:rPr>
                <w:lang w:val="hr-HR"/>
              </w:rPr>
              <w:t>15</w:t>
            </w:r>
          </w:p>
        </w:tc>
      </w:tr>
    </w:tbl>
    <w:p w14:paraId="3E2A890B" w14:textId="77777777" w:rsidR="00EF3B17" w:rsidRPr="00513C82" w:rsidRDefault="00EF3B17" w:rsidP="00933AAA">
      <w:pPr>
        <w:pStyle w:val="Heading3"/>
        <w:rPr>
          <w:rFonts w:ascii="Helvetica" w:hAnsi="Helvetica" w:cs="Helvetica"/>
          <w:color w:val="auto"/>
          <w:lang w:val="hr-HR"/>
        </w:rPr>
      </w:pPr>
    </w:p>
    <w:p w14:paraId="00D84238" w14:textId="77777777" w:rsidR="00385B7F" w:rsidRPr="00513C82" w:rsidRDefault="00385B7F" w:rsidP="00385B7F">
      <w:pPr>
        <w:rPr>
          <w:lang w:val="hr-HR"/>
        </w:rPr>
      </w:pPr>
    </w:p>
    <w:p w14:paraId="0370FBF2" w14:textId="24E9C173" w:rsidR="00933AAA" w:rsidRPr="00513C82" w:rsidRDefault="00137397" w:rsidP="00933AAA">
      <w:pPr>
        <w:pStyle w:val="Heading3"/>
        <w:rPr>
          <w:rFonts w:ascii="Helvetica" w:hAnsi="Helvetica" w:cs="Helvetica"/>
          <w:color w:val="auto"/>
          <w:lang w:val="hr-HR"/>
        </w:rPr>
      </w:pPr>
      <w:r w:rsidRPr="00513C82">
        <w:rPr>
          <w:rFonts w:ascii="Helvetica" w:hAnsi="Helvetica" w:cs="Helvetica"/>
          <w:color w:val="auto"/>
          <w:lang w:val="hr-HR"/>
        </w:rPr>
        <w:t>PLANIRANE SJEDNIC</w:t>
      </w:r>
      <w:r w:rsidR="0007121F">
        <w:rPr>
          <w:rFonts w:ascii="Helvetica" w:hAnsi="Helvetica" w:cs="Helvetica"/>
          <w:color w:val="auto"/>
          <w:lang w:val="hr-HR"/>
        </w:rPr>
        <w:t>E PKG</w:t>
      </w:r>
      <w:r w:rsidR="00933AAA" w:rsidRPr="00513C82">
        <w:rPr>
          <w:rFonts w:ascii="Helvetica" w:hAnsi="Helvetica" w:cs="Helvetica"/>
          <w:color w:val="auto"/>
          <w:lang w:val="hr-HR"/>
        </w:rPr>
        <w:t xml:space="preserve"> I KONVENCIJA</w:t>
      </w:r>
      <w:r w:rsidR="0007121F">
        <w:rPr>
          <w:rFonts w:ascii="Helvetica" w:hAnsi="Helvetica" w:cs="Helvetica"/>
          <w:color w:val="auto"/>
          <w:lang w:val="hr-H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57"/>
        <w:gridCol w:w="2156"/>
        <w:gridCol w:w="2157"/>
      </w:tblGrid>
      <w:tr w:rsidR="00933AAA" w:rsidRPr="00513C82" w14:paraId="2D9779FF" w14:textId="77777777" w:rsidTr="002833DB">
        <w:tc>
          <w:tcPr>
            <w:tcW w:w="2160" w:type="dxa"/>
          </w:tcPr>
          <w:p w14:paraId="207E1CBA" w14:textId="77777777" w:rsidR="00933AAA" w:rsidRPr="00513C82" w:rsidRDefault="00933AAA" w:rsidP="002833DB">
            <w:pPr>
              <w:rPr>
                <w:b/>
                <w:lang w:val="hr-HR"/>
              </w:rPr>
            </w:pPr>
            <w:r w:rsidRPr="00513C82">
              <w:rPr>
                <w:b/>
                <w:lang w:val="hr-HR"/>
              </w:rPr>
              <w:t>Naziv događaja</w:t>
            </w:r>
          </w:p>
        </w:tc>
        <w:tc>
          <w:tcPr>
            <w:tcW w:w="2160" w:type="dxa"/>
          </w:tcPr>
          <w:p w14:paraId="2120D82F" w14:textId="77777777" w:rsidR="00933AAA" w:rsidRPr="00513C82" w:rsidRDefault="00933AAA" w:rsidP="002833DB">
            <w:pPr>
              <w:rPr>
                <w:b/>
                <w:lang w:val="hr-HR"/>
              </w:rPr>
            </w:pPr>
            <w:r w:rsidRPr="00513C82">
              <w:rPr>
                <w:b/>
                <w:lang w:val="hr-HR"/>
              </w:rPr>
              <w:t>Datum</w:t>
            </w:r>
          </w:p>
        </w:tc>
        <w:tc>
          <w:tcPr>
            <w:tcW w:w="2160" w:type="dxa"/>
          </w:tcPr>
          <w:p w14:paraId="041237A4" w14:textId="77777777" w:rsidR="00933AAA" w:rsidRPr="00513C82" w:rsidRDefault="00933AAA" w:rsidP="002833DB">
            <w:pPr>
              <w:rPr>
                <w:b/>
                <w:lang w:val="hr-HR"/>
              </w:rPr>
            </w:pPr>
            <w:r w:rsidRPr="00513C82">
              <w:rPr>
                <w:b/>
                <w:lang w:val="hr-HR"/>
              </w:rPr>
              <w:t>Lokacija</w:t>
            </w:r>
          </w:p>
        </w:tc>
        <w:tc>
          <w:tcPr>
            <w:tcW w:w="2160" w:type="dxa"/>
          </w:tcPr>
          <w:p w14:paraId="49ED3F05" w14:textId="77777777" w:rsidR="00933AAA" w:rsidRPr="00513C82" w:rsidRDefault="00933AAA" w:rsidP="002833DB">
            <w:pPr>
              <w:rPr>
                <w:b/>
                <w:lang w:val="hr-HR"/>
              </w:rPr>
            </w:pPr>
            <w:r w:rsidRPr="00513C82">
              <w:rPr>
                <w:b/>
                <w:lang w:val="hr-HR"/>
              </w:rPr>
              <w:t>Organizator</w:t>
            </w:r>
          </w:p>
        </w:tc>
      </w:tr>
      <w:tr w:rsidR="00933AAA" w:rsidRPr="00513C82" w14:paraId="26DCC96A" w14:textId="77777777" w:rsidTr="002833DB">
        <w:tc>
          <w:tcPr>
            <w:tcW w:w="2160" w:type="dxa"/>
          </w:tcPr>
          <w:p w14:paraId="272FFF42" w14:textId="5BDE07B9" w:rsidR="00933AAA" w:rsidRPr="00513C82" w:rsidRDefault="0007121F" w:rsidP="002833DB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  <w:r w:rsidR="00933AAA" w:rsidRPr="00513C82">
              <w:rPr>
                <w:lang w:val="hr-HR"/>
              </w:rPr>
              <w:t>Sjednica proširenog kabineta</w:t>
            </w:r>
          </w:p>
        </w:tc>
        <w:tc>
          <w:tcPr>
            <w:tcW w:w="2160" w:type="dxa"/>
          </w:tcPr>
          <w:p w14:paraId="776055B9" w14:textId="0D0F7414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>1</w:t>
            </w:r>
            <w:r w:rsidR="00B47B8D">
              <w:rPr>
                <w:lang w:val="hr-HR"/>
              </w:rPr>
              <w:t>8</w:t>
            </w:r>
            <w:r w:rsidRPr="00513C82">
              <w:rPr>
                <w:lang w:val="hr-HR"/>
              </w:rPr>
              <w:t>.–</w:t>
            </w:r>
            <w:r w:rsidR="00B47B8D">
              <w:rPr>
                <w:lang w:val="hr-HR"/>
              </w:rPr>
              <w:t>20</w:t>
            </w:r>
            <w:r w:rsidRPr="00513C82">
              <w:rPr>
                <w:lang w:val="hr-HR"/>
              </w:rPr>
              <w:t>.09.202</w:t>
            </w:r>
            <w:r w:rsidR="00B47B8D">
              <w:rPr>
                <w:lang w:val="hr-HR"/>
              </w:rPr>
              <w:t>6</w:t>
            </w:r>
            <w:r w:rsidRPr="00513C82">
              <w:rPr>
                <w:lang w:val="hr-HR"/>
              </w:rPr>
              <w:t>.</w:t>
            </w:r>
          </w:p>
        </w:tc>
        <w:tc>
          <w:tcPr>
            <w:tcW w:w="2160" w:type="dxa"/>
          </w:tcPr>
          <w:p w14:paraId="45C596BD" w14:textId="7853CAA8" w:rsidR="00933AAA" w:rsidRPr="00513C82" w:rsidRDefault="00B47B8D" w:rsidP="002833DB">
            <w:pPr>
              <w:rPr>
                <w:lang w:val="hr-HR"/>
              </w:rPr>
            </w:pPr>
            <w:r>
              <w:rPr>
                <w:lang w:val="hr-HR"/>
              </w:rPr>
              <w:t>Rijeka</w:t>
            </w:r>
          </w:p>
        </w:tc>
        <w:tc>
          <w:tcPr>
            <w:tcW w:w="2160" w:type="dxa"/>
          </w:tcPr>
          <w:p w14:paraId="4834A64E" w14:textId="505CDE9E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LC </w:t>
            </w:r>
            <w:r w:rsidR="00B47B8D">
              <w:rPr>
                <w:lang w:val="hr-HR"/>
              </w:rPr>
              <w:t>Rijeka</w:t>
            </w:r>
          </w:p>
        </w:tc>
      </w:tr>
      <w:tr w:rsidR="00933AAA" w:rsidRPr="00513C82" w14:paraId="2B75A619" w14:textId="77777777" w:rsidTr="002833DB">
        <w:tc>
          <w:tcPr>
            <w:tcW w:w="2160" w:type="dxa"/>
          </w:tcPr>
          <w:p w14:paraId="7F27C17E" w14:textId="45D17060" w:rsidR="00933AAA" w:rsidRPr="00513C82" w:rsidRDefault="0007121F" w:rsidP="002833DB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  <w:r w:rsidR="00933AAA" w:rsidRPr="00513C82">
              <w:rPr>
                <w:lang w:val="hr-HR"/>
              </w:rPr>
              <w:t>Sjednica proširenog kabineta</w:t>
            </w:r>
          </w:p>
        </w:tc>
        <w:tc>
          <w:tcPr>
            <w:tcW w:w="2160" w:type="dxa"/>
          </w:tcPr>
          <w:p w14:paraId="333704BF" w14:textId="28C43E21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>2</w:t>
            </w:r>
            <w:r w:rsidR="00555FB0">
              <w:rPr>
                <w:lang w:val="hr-HR"/>
              </w:rPr>
              <w:t>0</w:t>
            </w:r>
            <w:r w:rsidRPr="00513C82">
              <w:rPr>
                <w:lang w:val="hr-HR"/>
              </w:rPr>
              <w:t>.–</w:t>
            </w:r>
            <w:r w:rsidR="00555FB0">
              <w:rPr>
                <w:lang w:val="hr-HR"/>
              </w:rPr>
              <w:t>22</w:t>
            </w:r>
            <w:r w:rsidRPr="00513C82">
              <w:rPr>
                <w:lang w:val="hr-HR"/>
              </w:rPr>
              <w:t>.1</w:t>
            </w:r>
            <w:r w:rsidR="00555FB0">
              <w:rPr>
                <w:lang w:val="hr-HR"/>
              </w:rPr>
              <w:t>1</w:t>
            </w:r>
            <w:r w:rsidRPr="00513C82">
              <w:rPr>
                <w:lang w:val="hr-HR"/>
              </w:rPr>
              <w:t>.202</w:t>
            </w:r>
            <w:r w:rsidR="00555FB0">
              <w:rPr>
                <w:lang w:val="hr-HR"/>
              </w:rPr>
              <w:t>6</w:t>
            </w:r>
            <w:r w:rsidRPr="00513C82">
              <w:rPr>
                <w:lang w:val="hr-HR"/>
              </w:rPr>
              <w:t>.</w:t>
            </w:r>
          </w:p>
        </w:tc>
        <w:tc>
          <w:tcPr>
            <w:tcW w:w="2160" w:type="dxa"/>
          </w:tcPr>
          <w:p w14:paraId="60BDE488" w14:textId="250F47AB" w:rsidR="00933AAA" w:rsidRPr="00513C82" w:rsidRDefault="00555FB0" w:rsidP="002833DB">
            <w:pPr>
              <w:rPr>
                <w:lang w:val="hr-HR"/>
              </w:rPr>
            </w:pPr>
            <w:r>
              <w:rPr>
                <w:lang w:val="hr-HR"/>
              </w:rPr>
              <w:t>Šibenik</w:t>
            </w:r>
          </w:p>
        </w:tc>
        <w:tc>
          <w:tcPr>
            <w:tcW w:w="2160" w:type="dxa"/>
          </w:tcPr>
          <w:p w14:paraId="6FF52ABE" w14:textId="1FF23351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LC </w:t>
            </w:r>
            <w:r w:rsidR="00555FB0">
              <w:rPr>
                <w:lang w:val="hr-HR"/>
              </w:rPr>
              <w:t>Šibenik</w:t>
            </w:r>
          </w:p>
        </w:tc>
      </w:tr>
      <w:tr w:rsidR="00933AAA" w:rsidRPr="00513C82" w14:paraId="5040059A" w14:textId="77777777" w:rsidTr="002833DB">
        <w:tc>
          <w:tcPr>
            <w:tcW w:w="2160" w:type="dxa"/>
          </w:tcPr>
          <w:p w14:paraId="5B71D649" w14:textId="7E279065" w:rsidR="00933AAA" w:rsidRPr="00513C82" w:rsidRDefault="0007121F" w:rsidP="002833DB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  <w:r w:rsidR="00933AAA" w:rsidRPr="00513C82">
              <w:rPr>
                <w:lang w:val="hr-HR"/>
              </w:rPr>
              <w:t>Sjednica proširenog kabineta</w:t>
            </w:r>
          </w:p>
        </w:tc>
        <w:tc>
          <w:tcPr>
            <w:tcW w:w="2160" w:type="dxa"/>
          </w:tcPr>
          <w:p w14:paraId="39369A1E" w14:textId="0799049A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>0</w:t>
            </w:r>
            <w:r w:rsidR="00555FB0">
              <w:rPr>
                <w:lang w:val="hr-HR"/>
              </w:rPr>
              <w:t>5</w:t>
            </w:r>
            <w:r w:rsidRPr="00513C82">
              <w:rPr>
                <w:lang w:val="hr-HR"/>
              </w:rPr>
              <w:t>.–0</w:t>
            </w:r>
            <w:r w:rsidR="00555FB0">
              <w:rPr>
                <w:lang w:val="hr-HR"/>
              </w:rPr>
              <w:t>7</w:t>
            </w:r>
            <w:r w:rsidRPr="00513C82">
              <w:rPr>
                <w:lang w:val="hr-HR"/>
              </w:rPr>
              <w:t>.0</w:t>
            </w:r>
            <w:r w:rsidR="00555FB0">
              <w:rPr>
                <w:lang w:val="hr-HR"/>
              </w:rPr>
              <w:t>2</w:t>
            </w:r>
            <w:r w:rsidRPr="00513C82">
              <w:rPr>
                <w:lang w:val="hr-HR"/>
              </w:rPr>
              <w:t>.202</w:t>
            </w:r>
            <w:r w:rsidR="00555FB0">
              <w:rPr>
                <w:lang w:val="hr-HR"/>
              </w:rPr>
              <w:t>7</w:t>
            </w:r>
            <w:r w:rsidRPr="00513C82">
              <w:rPr>
                <w:lang w:val="hr-HR"/>
              </w:rPr>
              <w:t>.</w:t>
            </w:r>
          </w:p>
        </w:tc>
        <w:tc>
          <w:tcPr>
            <w:tcW w:w="2160" w:type="dxa"/>
          </w:tcPr>
          <w:p w14:paraId="7EC34471" w14:textId="6DD9B4DC" w:rsidR="00933AAA" w:rsidRPr="00513C82" w:rsidRDefault="00555FB0" w:rsidP="002833DB">
            <w:pPr>
              <w:rPr>
                <w:lang w:val="hr-HR"/>
              </w:rPr>
            </w:pPr>
            <w:r>
              <w:rPr>
                <w:lang w:val="hr-HR"/>
              </w:rPr>
              <w:t>Varaždin</w:t>
            </w:r>
          </w:p>
        </w:tc>
        <w:tc>
          <w:tcPr>
            <w:tcW w:w="2160" w:type="dxa"/>
          </w:tcPr>
          <w:p w14:paraId="24259133" w14:textId="25C20FA9" w:rsidR="00933AAA" w:rsidRPr="00513C82" w:rsidRDefault="00555FB0" w:rsidP="002833DB">
            <w:pPr>
              <w:rPr>
                <w:lang w:val="hr-HR"/>
              </w:rPr>
            </w:pPr>
            <w:r>
              <w:rPr>
                <w:lang w:val="hr-HR"/>
              </w:rPr>
              <w:t xml:space="preserve">NCLC Varaždin Millennium </w:t>
            </w:r>
          </w:p>
        </w:tc>
      </w:tr>
      <w:tr w:rsidR="00933AAA" w:rsidRPr="00513C82" w14:paraId="172D6A2F" w14:textId="77777777" w:rsidTr="002833DB">
        <w:tc>
          <w:tcPr>
            <w:tcW w:w="2160" w:type="dxa"/>
          </w:tcPr>
          <w:p w14:paraId="4323C800" w14:textId="697A5DC6" w:rsidR="00933AAA" w:rsidRPr="00513C82" w:rsidRDefault="0007121F" w:rsidP="002833DB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XXXII</w:t>
            </w:r>
            <w:r w:rsidR="00555FB0">
              <w:rPr>
                <w:lang w:val="hr-HR"/>
              </w:rPr>
              <w:t>I</w:t>
            </w:r>
            <w:r>
              <w:rPr>
                <w:lang w:val="hr-HR"/>
              </w:rPr>
              <w:t>:</w:t>
            </w:r>
            <w:r w:rsidR="00933AAA" w:rsidRPr="00513C82">
              <w:rPr>
                <w:lang w:val="hr-HR"/>
              </w:rPr>
              <w:t>Konvencija</w:t>
            </w:r>
            <w:proofErr w:type="spellEnd"/>
            <w:r w:rsidR="00933AAA" w:rsidRPr="00513C82">
              <w:rPr>
                <w:lang w:val="hr-HR"/>
              </w:rPr>
              <w:t xml:space="preserve"> </w:t>
            </w:r>
            <w:proofErr w:type="spellStart"/>
            <w:r w:rsidR="00933AAA" w:rsidRPr="00513C82">
              <w:rPr>
                <w:lang w:val="hr-HR"/>
              </w:rPr>
              <w:t>Lionsa</w:t>
            </w:r>
            <w:proofErr w:type="spellEnd"/>
            <w:r w:rsidR="00933AAA" w:rsidRPr="00513C82">
              <w:rPr>
                <w:lang w:val="hr-HR"/>
              </w:rPr>
              <w:t xml:space="preserve"> Hrvatske</w:t>
            </w:r>
          </w:p>
        </w:tc>
        <w:tc>
          <w:tcPr>
            <w:tcW w:w="2160" w:type="dxa"/>
          </w:tcPr>
          <w:p w14:paraId="4EBC86C9" w14:textId="211F086B" w:rsidR="00933AAA" w:rsidRPr="00513C82" w:rsidRDefault="00555FB0" w:rsidP="002833DB">
            <w:pPr>
              <w:rPr>
                <w:lang w:val="hr-HR"/>
              </w:rPr>
            </w:pPr>
            <w:r>
              <w:rPr>
                <w:lang w:val="hr-HR"/>
              </w:rPr>
              <w:t>21</w:t>
            </w:r>
            <w:r w:rsidR="0007121F">
              <w:rPr>
                <w:lang w:val="hr-HR"/>
              </w:rPr>
              <w:t>.-</w:t>
            </w:r>
            <w:r>
              <w:rPr>
                <w:lang w:val="hr-HR"/>
              </w:rPr>
              <w:t>23</w:t>
            </w:r>
            <w:r w:rsidR="0007121F">
              <w:rPr>
                <w:lang w:val="hr-HR"/>
              </w:rPr>
              <w:t>.05.</w:t>
            </w:r>
            <w:r w:rsidR="00933AAA" w:rsidRPr="00513C82">
              <w:rPr>
                <w:lang w:val="hr-HR"/>
              </w:rPr>
              <w:t xml:space="preserve"> 202</w:t>
            </w:r>
            <w:r>
              <w:rPr>
                <w:lang w:val="hr-HR"/>
              </w:rPr>
              <w:t>7</w:t>
            </w:r>
            <w:r w:rsidR="00933AAA" w:rsidRPr="00513C82">
              <w:rPr>
                <w:lang w:val="hr-HR"/>
              </w:rPr>
              <w:t>.</w:t>
            </w:r>
          </w:p>
        </w:tc>
        <w:tc>
          <w:tcPr>
            <w:tcW w:w="2160" w:type="dxa"/>
          </w:tcPr>
          <w:p w14:paraId="318B9E3E" w14:textId="4D087C50" w:rsidR="00933AAA" w:rsidRPr="00513C82" w:rsidRDefault="00555FB0" w:rsidP="002833DB">
            <w:pPr>
              <w:rPr>
                <w:lang w:val="hr-HR"/>
              </w:rPr>
            </w:pPr>
            <w:r>
              <w:rPr>
                <w:lang w:val="hr-HR"/>
              </w:rPr>
              <w:t>Slavonski Brod</w:t>
            </w:r>
          </w:p>
        </w:tc>
        <w:tc>
          <w:tcPr>
            <w:tcW w:w="2160" w:type="dxa"/>
          </w:tcPr>
          <w:p w14:paraId="54428677" w14:textId="66974051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LC </w:t>
            </w:r>
            <w:r w:rsidR="00555FB0">
              <w:rPr>
                <w:lang w:val="hr-HR"/>
              </w:rPr>
              <w:t>Brođanka Slavonski Brod</w:t>
            </w:r>
          </w:p>
        </w:tc>
      </w:tr>
    </w:tbl>
    <w:p w14:paraId="32B94CE0" w14:textId="77777777" w:rsidR="00385B7F" w:rsidRPr="00513C82" w:rsidRDefault="00385B7F" w:rsidP="00385B7F">
      <w:pPr>
        <w:rPr>
          <w:lang w:val="hr-HR"/>
        </w:rPr>
      </w:pPr>
    </w:p>
    <w:p w14:paraId="09C6F071" w14:textId="77777777" w:rsidR="008510C4" w:rsidRPr="00513C82" w:rsidRDefault="00C377A5">
      <w:pPr>
        <w:pStyle w:val="Heading3"/>
        <w:rPr>
          <w:rFonts w:ascii="Helvetica" w:hAnsi="Helvetica" w:cs="Helvetica"/>
          <w:color w:val="auto"/>
          <w:lang w:val="hr-HR"/>
        </w:rPr>
      </w:pPr>
      <w:r w:rsidRPr="00513C82">
        <w:rPr>
          <w:rFonts w:ascii="Helvetica" w:hAnsi="Helvetica" w:cs="Helvetica"/>
          <w:color w:val="auto"/>
          <w:lang w:val="hr-HR"/>
        </w:rPr>
        <w:t>DISTRIKTUALNI PROJEKTI</w:t>
      </w:r>
    </w:p>
    <w:p w14:paraId="3002C1F8" w14:textId="77777777" w:rsidR="008510C4" w:rsidRPr="00513C82" w:rsidRDefault="00C377A5">
      <w:pPr>
        <w:pStyle w:val="ListBullet"/>
        <w:rPr>
          <w:lang w:val="hr-HR"/>
        </w:rPr>
      </w:pPr>
      <w:r w:rsidRPr="00513C82">
        <w:rPr>
          <w:lang w:val="hr-HR"/>
        </w:rPr>
        <w:t>Regata „Jedrima protiv droge”</w:t>
      </w:r>
    </w:p>
    <w:p w14:paraId="74D8134B" w14:textId="77777777" w:rsidR="008510C4" w:rsidRPr="00513C82" w:rsidRDefault="00C377A5">
      <w:pPr>
        <w:pStyle w:val="ListBullet"/>
        <w:rPr>
          <w:lang w:val="hr-HR"/>
        </w:rPr>
      </w:pPr>
      <w:r w:rsidRPr="00513C82">
        <w:rPr>
          <w:lang w:val="hr-HR"/>
        </w:rPr>
        <w:t>Poster mira</w:t>
      </w:r>
    </w:p>
    <w:p w14:paraId="20691A09" w14:textId="77777777" w:rsidR="008510C4" w:rsidRPr="00513C82" w:rsidRDefault="00C377A5">
      <w:pPr>
        <w:pStyle w:val="ListBullet"/>
        <w:rPr>
          <w:lang w:val="hr-HR"/>
        </w:rPr>
      </w:pPr>
      <w:proofErr w:type="spellStart"/>
      <w:r w:rsidRPr="00513C82">
        <w:rPr>
          <w:lang w:val="hr-HR"/>
        </w:rPr>
        <w:t>Lions</w:t>
      </w:r>
      <w:proofErr w:type="spellEnd"/>
      <w:r w:rsidRPr="00513C82">
        <w:rPr>
          <w:lang w:val="hr-HR"/>
        </w:rPr>
        <w:t xml:space="preserve"> </w:t>
      </w:r>
      <w:proofErr w:type="spellStart"/>
      <w:r w:rsidRPr="00513C82">
        <w:rPr>
          <w:lang w:val="hr-HR"/>
        </w:rPr>
        <w:t>Quest</w:t>
      </w:r>
      <w:proofErr w:type="spellEnd"/>
    </w:p>
    <w:p w14:paraId="7B18936C" w14:textId="77777777" w:rsidR="008510C4" w:rsidRPr="00513C82" w:rsidRDefault="00C377A5">
      <w:pPr>
        <w:pStyle w:val="ListBullet"/>
        <w:rPr>
          <w:lang w:val="hr-HR"/>
        </w:rPr>
      </w:pPr>
      <w:r w:rsidRPr="00513C82">
        <w:rPr>
          <w:lang w:val="hr-HR"/>
        </w:rPr>
        <w:t xml:space="preserve">Razmjena mladeži i </w:t>
      </w:r>
      <w:proofErr w:type="spellStart"/>
      <w:r w:rsidRPr="00513C82">
        <w:rPr>
          <w:lang w:val="hr-HR"/>
        </w:rPr>
        <w:t>Lions</w:t>
      </w:r>
      <w:proofErr w:type="spellEnd"/>
      <w:r w:rsidRPr="00513C82">
        <w:rPr>
          <w:lang w:val="hr-HR"/>
        </w:rPr>
        <w:t xml:space="preserve"> kamp</w:t>
      </w:r>
    </w:p>
    <w:p w14:paraId="78DC935D" w14:textId="77777777" w:rsidR="00B430CA" w:rsidRPr="00513C82" w:rsidRDefault="00933AAA" w:rsidP="00933AAA">
      <w:pPr>
        <w:pStyle w:val="ListBullet"/>
        <w:rPr>
          <w:lang w:val="hr-HR"/>
        </w:rPr>
      </w:pPr>
      <w:r w:rsidRPr="00513C82">
        <w:rPr>
          <w:lang w:val="hr-HR"/>
        </w:rPr>
        <w:t xml:space="preserve">New </w:t>
      </w:r>
      <w:proofErr w:type="spellStart"/>
      <w:r w:rsidRPr="00513C82">
        <w:rPr>
          <w:lang w:val="hr-HR"/>
        </w:rPr>
        <w:t>Voices</w:t>
      </w:r>
      <w:proofErr w:type="spellEnd"/>
      <w:r w:rsidRPr="00513C82">
        <w:rPr>
          <w:lang w:val="hr-HR"/>
        </w:rPr>
        <w:t xml:space="preserve"> </w:t>
      </w:r>
    </w:p>
    <w:p w14:paraId="2D22AA0F" w14:textId="77777777" w:rsidR="00D63998" w:rsidRPr="00513C82" w:rsidRDefault="00D63998" w:rsidP="00D63998">
      <w:pPr>
        <w:rPr>
          <w:lang w:val="hr-HR"/>
        </w:rPr>
      </w:pPr>
    </w:p>
    <w:p w14:paraId="25E2DFB6" w14:textId="77777777" w:rsidR="008510C4" w:rsidRPr="00513C82" w:rsidRDefault="00C377A5">
      <w:pPr>
        <w:pStyle w:val="Heading3"/>
        <w:rPr>
          <w:rFonts w:ascii="Helvetica" w:hAnsi="Helvetica" w:cs="Helvetica"/>
          <w:color w:val="auto"/>
          <w:lang w:val="hr-HR"/>
        </w:rPr>
      </w:pPr>
      <w:r w:rsidRPr="00513C82">
        <w:rPr>
          <w:rFonts w:ascii="Helvetica" w:hAnsi="Helvetica" w:cs="Helvetica"/>
          <w:color w:val="auto"/>
          <w:lang w:val="hr-HR"/>
        </w:rPr>
        <w:t>KALENDAR DOGAĐANJA PO MJESECIMA</w:t>
      </w:r>
    </w:p>
    <w:p w14:paraId="0BAD0FEE" w14:textId="77777777" w:rsidR="00C2515C" w:rsidRPr="00513C82" w:rsidRDefault="00C2515C" w:rsidP="00C2515C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8510C4" w:rsidRPr="00513C82" w14:paraId="5A15BEE2" w14:textId="77777777">
        <w:tc>
          <w:tcPr>
            <w:tcW w:w="4320" w:type="dxa"/>
          </w:tcPr>
          <w:p w14:paraId="0948C387" w14:textId="77777777" w:rsidR="008510C4" w:rsidRPr="00513C82" w:rsidRDefault="00C377A5">
            <w:pPr>
              <w:rPr>
                <w:rFonts w:ascii="Helvetica" w:hAnsi="Helvetica" w:cs="Helvetica"/>
                <w:b/>
                <w:lang w:val="hr-HR"/>
              </w:rPr>
            </w:pPr>
            <w:r w:rsidRPr="00513C82">
              <w:rPr>
                <w:rFonts w:ascii="Helvetica" w:hAnsi="Helvetica" w:cs="Helvetica"/>
                <w:b/>
                <w:lang w:val="hr-HR"/>
              </w:rPr>
              <w:t>Mjesec</w:t>
            </w:r>
          </w:p>
        </w:tc>
        <w:tc>
          <w:tcPr>
            <w:tcW w:w="4320" w:type="dxa"/>
          </w:tcPr>
          <w:p w14:paraId="4781D002" w14:textId="77777777" w:rsidR="008510C4" w:rsidRPr="00513C82" w:rsidRDefault="00C377A5">
            <w:pPr>
              <w:rPr>
                <w:rFonts w:ascii="Helvetica" w:hAnsi="Helvetica" w:cs="Helvetica"/>
                <w:b/>
                <w:lang w:val="hr-HR"/>
              </w:rPr>
            </w:pPr>
            <w:r w:rsidRPr="00513C82">
              <w:rPr>
                <w:rFonts w:ascii="Helvetica" w:hAnsi="Helvetica" w:cs="Helvetica"/>
                <w:b/>
                <w:lang w:val="hr-HR"/>
              </w:rPr>
              <w:t>Aktivnosti</w:t>
            </w:r>
          </w:p>
        </w:tc>
      </w:tr>
      <w:tr w:rsidR="008510C4" w:rsidRPr="00513C82" w14:paraId="4DE26797" w14:textId="77777777">
        <w:tc>
          <w:tcPr>
            <w:tcW w:w="4320" w:type="dxa"/>
          </w:tcPr>
          <w:p w14:paraId="0F48BBFF" w14:textId="77777777" w:rsidR="008510C4" w:rsidRPr="00513C82" w:rsidRDefault="00C377A5">
            <w:pPr>
              <w:rPr>
                <w:rFonts w:ascii="Helvetica" w:hAnsi="Helvetica" w:cs="Helvetica"/>
                <w:lang w:val="hr-HR"/>
              </w:rPr>
            </w:pPr>
            <w:r w:rsidRPr="00513C82">
              <w:rPr>
                <w:rFonts w:ascii="Helvetica" w:hAnsi="Helvetica" w:cs="Helvetica"/>
                <w:lang w:val="hr-HR"/>
              </w:rPr>
              <w:t>Srpanj</w:t>
            </w:r>
          </w:p>
        </w:tc>
        <w:tc>
          <w:tcPr>
            <w:tcW w:w="4320" w:type="dxa"/>
          </w:tcPr>
          <w:p w14:paraId="7460DB95" w14:textId="7D809688" w:rsidR="00B430CA" w:rsidRPr="009A57A1" w:rsidRDefault="00C377A5" w:rsidP="009A57A1">
            <w:pPr>
              <w:pStyle w:val="ListParagraph"/>
              <w:numPr>
                <w:ilvl w:val="0"/>
                <w:numId w:val="25"/>
              </w:numPr>
              <w:rPr>
                <w:rFonts w:ascii="Helvetica" w:hAnsi="Helvetica" w:cs="Helvetica"/>
                <w:lang w:val="hr-HR"/>
              </w:rPr>
            </w:pPr>
            <w:r w:rsidRPr="009A57A1">
              <w:rPr>
                <w:rFonts w:ascii="Helvetica" w:hAnsi="Helvetica" w:cs="Helvetica"/>
                <w:lang w:val="hr-HR"/>
              </w:rPr>
              <w:t>3.–7.07.202</w:t>
            </w:r>
            <w:r w:rsidR="009A57A1" w:rsidRPr="009A57A1">
              <w:rPr>
                <w:rFonts w:ascii="Helvetica" w:hAnsi="Helvetica" w:cs="Helvetica"/>
                <w:lang w:val="hr-HR"/>
              </w:rPr>
              <w:t>6</w:t>
            </w:r>
            <w:r w:rsidRPr="009A57A1">
              <w:rPr>
                <w:rFonts w:ascii="Helvetica" w:hAnsi="Helvetica" w:cs="Helvetica"/>
                <w:lang w:val="hr-HR"/>
              </w:rPr>
              <w:t xml:space="preserve">. </w:t>
            </w:r>
            <w:r w:rsidR="009A57A1" w:rsidRPr="009A57A1">
              <w:rPr>
                <w:rFonts w:ascii="Helvetica" w:hAnsi="Helvetica" w:cs="Helvetica"/>
                <w:lang w:val="hr-HR"/>
              </w:rPr>
              <w:t xml:space="preserve">108th </w:t>
            </w:r>
            <w:proofErr w:type="spellStart"/>
            <w:r w:rsidR="009A57A1" w:rsidRPr="009A57A1">
              <w:rPr>
                <w:rFonts w:ascii="Helvetica" w:hAnsi="Helvetica" w:cs="Helvetica"/>
                <w:lang w:val="hr-HR"/>
              </w:rPr>
              <w:t>Lions</w:t>
            </w:r>
            <w:proofErr w:type="spellEnd"/>
            <w:r w:rsidR="009A57A1" w:rsidRPr="009A57A1">
              <w:rPr>
                <w:rFonts w:ascii="Helvetica" w:hAnsi="Helvetica" w:cs="Helvetica"/>
                <w:lang w:val="hr-HR"/>
              </w:rPr>
              <w:t xml:space="preserve"> International </w:t>
            </w:r>
            <w:proofErr w:type="spellStart"/>
            <w:r w:rsidR="009A57A1" w:rsidRPr="009A57A1">
              <w:rPr>
                <w:rFonts w:ascii="Helvetica" w:hAnsi="Helvetica" w:cs="Helvetica"/>
                <w:lang w:val="hr-HR"/>
              </w:rPr>
              <w:t>Convention</w:t>
            </w:r>
            <w:proofErr w:type="spellEnd"/>
            <w:r w:rsidR="009A57A1" w:rsidRPr="009A57A1">
              <w:rPr>
                <w:rFonts w:ascii="Helvetica" w:hAnsi="Helvetica" w:cs="Helvetica"/>
                <w:lang w:val="hr-HR"/>
              </w:rPr>
              <w:t xml:space="preserve"> (108 </w:t>
            </w:r>
            <w:r w:rsidRPr="009A57A1">
              <w:rPr>
                <w:rFonts w:ascii="Helvetica" w:hAnsi="Helvetica" w:cs="Helvetica"/>
                <w:lang w:val="hr-HR"/>
              </w:rPr>
              <w:t>Me</w:t>
            </w:r>
            <w:r w:rsidR="00B430CA" w:rsidRPr="009A57A1">
              <w:rPr>
                <w:rFonts w:ascii="Helvetica" w:hAnsi="Helvetica" w:cs="Helvetica"/>
                <w:lang w:val="hr-HR"/>
              </w:rPr>
              <w:t xml:space="preserve">đunarodna </w:t>
            </w:r>
            <w:proofErr w:type="spellStart"/>
            <w:r w:rsidR="009A57A1" w:rsidRPr="009A57A1">
              <w:rPr>
                <w:rFonts w:ascii="Helvetica" w:hAnsi="Helvetica" w:cs="Helvetica"/>
                <w:lang w:val="hr-HR"/>
              </w:rPr>
              <w:t>Lions</w:t>
            </w:r>
            <w:proofErr w:type="spellEnd"/>
            <w:r w:rsidR="009A57A1" w:rsidRPr="009A57A1">
              <w:rPr>
                <w:rFonts w:ascii="Helvetica" w:hAnsi="Helvetica" w:cs="Helvetica"/>
                <w:lang w:val="hr-HR"/>
              </w:rPr>
              <w:t xml:space="preserve"> </w:t>
            </w:r>
            <w:r w:rsidR="00B430CA" w:rsidRPr="009A57A1">
              <w:rPr>
                <w:rFonts w:ascii="Helvetica" w:hAnsi="Helvetica" w:cs="Helvetica"/>
                <w:lang w:val="hr-HR"/>
              </w:rPr>
              <w:t>konvencija</w:t>
            </w:r>
            <w:r w:rsidR="009A57A1" w:rsidRPr="009A57A1">
              <w:rPr>
                <w:rFonts w:ascii="Helvetica" w:hAnsi="Helvetica" w:cs="Helvetica"/>
                <w:lang w:val="hr-HR"/>
              </w:rPr>
              <w:t>) Hong Kong</w:t>
            </w:r>
            <w:r w:rsidR="00B430CA" w:rsidRPr="009A57A1">
              <w:rPr>
                <w:rFonts w:ascii="Helvetica" w:hAnsi="Helvetica" w:cs="Helvetica"/>
                <w:lang w:val="hr-HR"/>
              </w:rPr>
              <w:t xml:space="preserve"> </w:t>
            </w:r>
          </w:p>
          <w:p w14:paraId="017057BC" w14:textId="3043F04A" w:rsidR="00641FDD" w:rsidRPr="009A57A1" w:rsidRDefault="00CC2F41" w:rsidP="009A57A1">
            <w:pPr>
              <w:pStyle w:val="ListParagraph"/>
              <w:numPr>
                <w:ilvl w:val="0"/>
                <w:numId w:val="25"/>
              </w:numPr>
              <w:rPr>
                <w:rFonts w:ascii="Helvetica" w:hAnsi="Helvetica" w:cs="Helvetica"/>
                <w:lang w:val="hr-HR"/>
              </w:rPr>
            </w:pPr>
            <w:r>
              <w:rPr>
                <w:rFonts w:ascii="Helvetica" w:hAnsi="Helvetica" w:cs="Helvetica"/>
                <w:lang w:val="hr-HR"/>
              </w:rPr>
              <w:t xml:space="preserve">Razmjena mladih i </w:t>
            </w:r>
            <w:proofErr w:type="spellStart"/>
            <w:r w:rsidR="00C377A5" w:rsidRPr="009A57A1">
              <w:rPr>
                <w:rFonts w:ascii="Helvetica" w:hAnsi="Helvetica" w:cs="Helvetica"/>
                <w:lang w:val="hr-HR"/>
              </w:rPr>
              <w:t>Lions</w:t>
            </w:r>
            <w:proofErr w:type="spellEnd"/>
            <w:r w:rsidR="00C377A5" w:rsidRPr="009A57A1">
              <w:rPr>
                <w:rFonts w:ascii="Helvetica" w:hAnsi="Helvetica" w:cs="Helvetica"/>
                <w:lang w:val="hr-HR"/>
              </w:rPr>
              <w:t xml:space="preserve"> kamp</w:t>
            </w:r>
            <w:r w:rsidR="00661F8A">
              <w:rPr>
                <w:rFonts w:ascii="Helvetica" w:hAnsi="Helvetica" w:cs="Helvetica"/>
                <w:lang w:val="hr-HR"/>
              </w:rPr>
              <w:t xml:space="preserve"> Poreč</w:t>
            </w:r>
          </w:p>
        </w:tc>
      </w:tr>
      <w:tr w:rsidR="008510C4" w:rsidRPr="00513C82" w14:paraId="7A1DE9C5" w14:textId="77777777">
        <w:tc>
          <w:tcPr>
            <w:tcW w:w="4320" w:type="dxa"/>
          </w:tcPr>
          <w:p w14:paraId="01ACF0B7" w14:textId="77777777" w:rsidR="008510C4" w:rsidRPr="00513C82" w:rsidRDefault="00C377A5">
            <w:pPr>
              <w:rPr>
                <w:rFonts w:ascii="Helvetica" w:hAnsi="Helvetica" w:cs="Helvetica"/>
                <w:lang w:val="hr-HR"/>
              </w:rPr>
            </w:pPr>
            <w:r w:rsidRPr="00513C82">
              <w:rPr>
                <w:rFonts w:ascii="Helvetica" w:hAnsi="Helvetica" w:cs="Helvetica"/>
                <w:lang w:val="hr-HR"/>
              </w:rPr>
              <w:t>Kolovoz</w:t>
            </w:r>
          </w:p>
        </w:tc>
        <w:tc>
          <w:tcPr>
            <w:tcW w:w="4320" w:type="dxa"/>
          </w:tcPr>
          <w:p w14:paraId="629B47CA" w14:textId="77777777" w:rsidR="008510C4" w:rsidRPr="00513C82" w:rsidRDefault="00C377A5" w:rsidP="009A57A1">
            <w:pPr>
              <w:jc w:val="center"/>
              <w:rPr>
                <w:rFonts w:ascii="Helvetica" w:hAnsi="Helvetica" w:cs="Helvetica"/>
                <w:lang w:val="hr-HR"/>
              </w:rPr>
            </w:pPr>
            <w:r w:rsidRPr="00513C82">
              <w:rPr>
                <w:rFonts w:ascii="Helvetica" w:hAnsi="Helvetica" w:cs="Helvetica"/>
                <w:lang w:val="hr-HR"/>
              </w:rPr>
              <w:t>Ljetna pauza</w:t>
            </w:r>
          </w:p>
        </w:tc>
      </w:tr>
      <w:tr w:rsidR="008510C4" w:rsidRPr="00C55A3B" w14:paraId="5296ACE5" w14:textId="77777777">
        <w:tc>
          <w:tcPr>
            <w:tcW w:w="4320" w:type="dxa"/>
          </w:tcPr>
          <w:p w14:paraId="689E3628" w14:textId="77777777" w:rsidR="008510C4" w:rsidRPr="00513C82" w:rsidRDefault="00C377A5">
            <w:pPr>
              <w:rPr>
                <w:rFonts w:ascii="Helvetica" w:hAnsi="Helvetica" w:cs="Helvetica"/>
                <w:lang w:val="hr-HR"/>
              </w:rPr>
            </w:pPr>
            <w:r w:rsidRPr="00513C82">
              <w:rPr>
                <w:rFonts w:ascii="Helvetica" w:hAnsi="Helvetica" w:cs="Helvetica"/>
                <w:lang w:val="hr-HR"/>
              </w:rPr>
              <w:lastRenderedPageBreak/>
              <w:t>Rujan</w:t>
            </w:r>
          </w:p>
        </w:tc>
        <w:tc>
          <w:tcPr>
            <w:tcW w:w="4320" w:type="dxa"/>
          </w:tcPr>
          <w:p w14:paraId="7B6451CC" w14:textId="54FE5393" w:rsidR="00B430CA" w:rsidRPr="00DA7628" w:rsidRDefault="009A57A1">
            <w:pPr>
              <w:rPr>
                <w:rFonts w:ascii="Helvetica" w:hAnsi="Helvetica" w:cs="Helvetica"/>
                <w:b/>
                <w:bCs/>
                <w:lang w:val="hr-HR"/>
              </w:rPr>
            </w:pPr>
            <w:r w:rsidRPr="00DA7628">
              <w:rPr>
                <w:rFonts w:ascii="Helvetica" w:hAnsi="Helvetica" w:cs="Helvetica"/>
                <w:b/>
                <w:bCs/>
                <w:lang w:val="hr-HR"/>
              </w:rPr>
              <w:t xml:space="preserve">12.9.2026. </w:t>
            </w:r>
            <w:r w:rsidR="00B430CA" w:rsidRPr="00DA7628">
              <w:rPr>
                <w:rFonts w:ascii="Helvetica" w:hAnsi="Helvetica" w:cs="Helvetica"/>
                <w:b/>
                <w:bCs/>
                <w:lang w:val="hr-HR"/>
              </w:rPr>
              <w:t>Vinograd dobrote</w:t>
            </w:r>
          </w:p>
          <w:p w14:paraId="52A30228" w14:textId="7CDDF3FA" w:rsidR="008510C4" w:rsidRPr="00513C82" w:rsidRDefault="009A57A1">
            <w:pPr>
              <w:rPr>
                <w:rFonts w:ascii="Helvetica" w:hAnsi="Helvetica" w:cs="Helvetica"/>
                <w:lang w:val="hr-HR"/>
              </w:rPr>
            </w:pPr>
            <w:r w:rsidRPr="00661F8A">
              <w:rPr>
                <w:rFonts w:ascii="Helvetica" w:hAnsi="Helvetica" w:cs="Helvetica"/>
                <w:b/>
                <w:bCs/>
                <w:lang w:val="hr-HR"/>
              </w:rPr>
              <w:t>18.-20.9.2026. Sjednica proširenog Kabineta (</w:t>
            </w:r>
            <w:proofErr w:type="spellStart"/>
            <w:r w:rsidRPr="00661F8A">
              <w:rPr>
                <w:rFonts w:ascii="Helvetica" w:hAnsi="Helvetica" w:cs="Helvetica"/>
                <w:b/>
                <w:bCs/>
                <w:lang w:val="hr-HR"/>
              </w:rPr>
              <w:t>skr.SPK</w:t>
            </w:r>
            <w:proofErr w:type="spellEnd"/>
            <w:r w:rsidRPr="00661F8A">
              <w:rPr>
                <w:rFonts w:ascii="Helvetica" w:hAnsi="Helvetica" w:cs="Helvetica"/>
                <w:b/>
                <w:bCs/>
                <w:lang w:val="hr-HR"/>
              </w:rPr>
              <w:t>) RIJEK</w:t>
            </w:r>
            <w:r w:rsidR="00661F8A" w:rsidRPr="00661F8A">
              <w:rPr>
                <w:rFonts w:ascii="Helvetica" w:hAnsi="Helvetica" w:cs="Helvetica"/>
                <w:b/>
                <w:bCs/>
                <w:lang w:val="hr-HR"/>
              </w:rPr>
              <w:t>A</w:t>
            </w:r>
            <w:r w:rsidR="00661F8A">
              <w:rPr>
                <w:rFonts w:ascii="Helvetica" w:hAnsi="Helvetica" w:cs="Helvetica"/>
                <w:lang w:val="hr-HR"/>
              </w:rPr>
              <w:t xml:space="preserve"> (tematska sjednica </w:t>
            </w:r>
            <w:proofErr w:type="spellStart"/>
            <w:r w:rsidR="00661F8A">
              <w:rPr>
                <w:rFonts w:ascii="Helvetica" w:hAnsi="Helvetica" w:cs="Helvetica"/>
                <w:lang w:val="hr-HR"/>
              </w:rPr>
              <w:t>Lions</w:t>
            </w:r>
            <w:proofErr w:type="spellEnd"/>
            <w:r w:rsidR="00661F8A">
              <w:rPr>
                <w:rFonts w:ascii="Helvetica" w:hAnsi="Helvetica" w:cs="Helvetica"/>
                <w:lang w:val="hr-HR"/>
              </w:rPr>
              <w:t xml:space="preserve"> </w:t>
            </w:r>
            <w:proofErr w:type="spellStart"/>
            <w:r w:rsidR="00661F8A">
              <w:rPr>
                <w:rFonts w:ascii="Helvetica" w:hAnsi="Helvetica" w:cs="Helvetica"/>
                <w:lang w:val="hr-HR"/>
              </w:rPr>
              <w:t>Quest</w:t>
            </w:r>
            <w:proofErr w:type="spellEnd"/>
            <w:r w:rsidR="00661F8A">
              <w:rPr>
                <w:rFonts w:ascii="Helvetica" w:hAnsi="Helvetica" w:cs="Helvetica"/>
                <w:lang w:val="hr-HR"/>
              </w:rPr>
              <w:t>, 19.9. poslijepodne: predstavljanje akcija i djelovanja klubova Regije Zapad)</w:t>
            </w:r>
          </w:p>
        </w:tc>
      </w:tr>
      <w:tr w:rsidR="008510C4" w:rsidRPr="00C55A3B" w14:paraId="2FF2B7C1" w14:textId="77777777">
        <w:tc>
          <w:tcPr>
            <w:tcW w:w="4320" w:type="dxa"/>
          </w:tcPr>
          <w:p w14:paraId="7973AA66" w14:textId="77777777" w:rsidR="008510C4" w:rsidRPr="00513C82" w:rsidRDefault="00C377A5">
            <w:pPr>
              <w:rPr>
                <w:rFonts w:ascii="Helvetica" w:hAnsi="Helvetica" w:cs="Helvetica"/>
                <w:lang w:val="hr-HR"/>
              </w:rPr>
            </w:pPr>
            <w:r w:rsidRPr="00513C82">
              <w:rPr>
                <w:rFonts w:ascii="Helvetica" w:hAnsi="Helvetica" w:cs="Helvetica"/>
                <w:lang w:val="hr-HR"/>
              </w:rPr>
              <w:t>Listopad</w:t>
            </w:r>
          </w:p>
        </w:tc>
        <w:tc>
          <w:tcPr>
            <w:tcW w:w="4320" w:type="dxa"/>
          </w:tcPr>
          <w:p w14:paraId="75F8C45A" w14:textId="28EB1193" w:rsidR="00DC22F7" w:rsidRDefault="00DC22F7">
            <w:pPr>
              <w:rPr>
                <w:rFonts w:ascii="Helvetica" w:hAnsi="Helvetica" w:cs="Helvetica"/>
                <w:lang w:val="hr-HR"/>
              </w:rPr>
            </w:pPr>
            <w:r>
              <w:rPr>
                <w:rFonts w:ascii="Helvetica" w:hAnsi="Helvetica" w:cs="Helvetica"/>
                <w:lang w:val="hr-HR"/>
              </w:rPr>
              <w:t>4.10.2026.</w:t>
            </w:r>
            <w:r w:rsidRPr="00DC22F7">
              <w:rPr>
                <w:rFonts w:ascii="Helvetica" w:hAnsi="Helvetica" w:cs="Helvetica"/>
                <w:lang w:val="hr-HR"/>
              </w:rPr>
              <w:t>: Svjetski dan zaštite životinja</w:t>
            </w:r>
          </w:p>
          <w:p w14:paraId="0F1896AE" w14:textId="096B5717" w:rsidR="00555FB0" w:rsidRPr="00DC22F7" w:rsidRDefault="00555FB0">
            <w:pPr>
              <w:rPr>
                <w:rFonts w:ascii="Helvetica" w:hAnsi="Helvetica" w:cs="Helvetica"/>
                <w:b/>
                <w:bCs/>
                <w:lang w:val="hr-HR"/>
              </w:rPr>
            </w:pPr>
            <w:r w:rsidRPr="00DC22F7">
              <w:rPr>
                <w:rFonts w:ascii="Helvetica" w:hAnsi="Helvetica" w:cs="Helvetica"/>
                <w:b/>
                <w:bCs/>
                <w:lang w:val="hr-HR"/>
              </w:rPr>
              <w:t xml:space="preserve">22-.25.10.2026.  </w:t>
            </w:r>
            <w:proofErr w:type="spellStart"/>
            <w:r w:rsidRPr="00DC22F7">
              <w:rPr>
                <w:rFonts w:ascii="Helvetica" w:hAnsi="Helvetica" w:cs="Helvetica"/>
                <w:b/>
                <w:bCs/>
                <w:lang w:val="hr-HR"/>
              </w:rPr>
              <w:t>Lions</w:t>
            </w:r>
            <w:proofErr w:type="spellEnd"/>
            <w:r w:rsidRPr="00DC22F7">
              <w:rPr>
                <w:rFonts w:ascii="Helvetica" w:hAnsi="Helvetica" w:cs="Helvetica"/>
                <w:b/>
                <w:bCs/>
                <w:lang w:val="hr-HR"/>
              </w:rPr>
              <w:t xml:space="preserve"> Europa Forum (Karlsruhe Njemačka)</w:t>
            </w:r>
          </w:p>
          <w:p w14:paraId="3D4C374F" w14:textId="1AA60D5D" w:rsidR="00641FDD" w:rsidRPr="00513C82" w:rsidRDefault="00CC2F41">
            <w:pPr>
              <w:rPr>
                <w:rFonts w:ascii="Helvetica" w:hAnsi="Helvetica" w:cs="Helvetica"/>
                <w:lang w:val="hr-HR"/>
              </w:rPr>
            </w:pPr>
            <w:r>
              <w:rPr>
                <w:rFonts w:ascii="Helvetica" w:hAnsi="Helvetica" w:cs="Helvetica"/>
                <w:lang w:val="hr-HR"/>
              </w:rPr>
              <w:t xml:space="preserve">15.10. </w:t>
            </w:r>
            <w:r w:rsidR="00641FDD" w:rsidRPr="00513C82">
              <w:rPr>
                <w:rFonts w:ascii="Helvetica" w:hAnsi="Helvetica" w:cs="Helvetica"/>
                <w:lang w:val="hr-HR"/>
              </w:rPr>
              <w:t>Obilježavanje Dana bijelog štapa</w:t>
            </w:r>
            <w:r w:rsidR="009A57A1">
              <w:rPr>
                <w:rFonts w:ascii="Helvetica" w:hAnsi="Helvetica" w:cs="Helvetica"/>
                <w:lang w:val="hr-HR"/>
              </w:rPr>
              <w:t xml:space="preserve"> </w:t>
            </w:r>
          </w:p>
        </w:tc>
      </w:tr>
      <w:tr w:rsidR="008510C4" w:rsidRPr="00C55A3B" w14:paraId="47200182" w14:textId="77777777">
        <w:tc>
          <w:tcPr>
            <w:tcW w:w="4320" w:type="dxa"/>
          </w:tcPr>
          <w:p w14:paraId="0D8029BA" w14:textId="77777777" w:rsidR="008510C4" w:rsidRPr="00513C82" w:rsidRDefault="00C377A5">
            <w:pPr>
              <w:rPr>
                <w:rFonts w:ascii="Helvetica" w:hAnsi="Helvetica" w:cs="Helvetica"/>
                <w:lang w:val="hr-HR"/>
              </w:rPr>
            </w:pPr>
            <w:r w:rsidRPr="00513C82">
              <w:rPr>
                <w:rFonts w:ascii="Helvetica" w:hAnsi="Helvetica" w:cs="Helvetica"/>
                <w:lang w:val="hr-HR"/>
              </w:rPr>
              <w:t>Studeni</w:t>
            </w:r>
          </w:p>
        </w:tc>
        <w:tc>
          <w:tcPr>
            <w:tcW w:w="4320" w:type="dxa"/>
          </w:tcPr>
          <w:p w14:paraId="0CA47BC8" w14:textId="6C646B87" w:rsidR="00661F8A" w:rsidRDefault="00661F8A">
            <w:pPr>
              <w:rPr>
                <w:rFonts w:ascii="Helvetica" w:hAnsi="Helvetica" w:cs="Helvetica"/>
                <w:b/>
                <w:bCs/>
                <w:lang w:val="hr-HR"/>
              </w:rPr>
            </w:pPr>
            <w:r>
              <w:rPr>
                <w:rFonts w:ascii="Helvetica" w:hAnsi="Helvetica" w:cs="Helvetica"/>
                <w:b/>
                <w:bCs/>
                <w:lang w:val="hr-HR"/>
              </w:rPr>
              <w:t>20</w:t>
            </w:r>
            <w:r w:rsidRPr="00661F8A">
              <w:rPr>
                <w:rFonts w:ascii="Helvetica" w:hAnsi="Helvetica" w:cs="Helvetica"/>
                <w:b/>
                <w:bCs/>
                <w:lang w:val="hr-HR"/>
              </w:rPr>
              <w:t>.-2</w:t>
            </w:r>
            <w:r>
              <w:rPr>
                <w:rFonts w:ascii="Helvetica" w:hAnsi="Helvetica" w:cs="Helvetica"/>
                <w:b/>
                <w:bCs/>
                <w:lang w:val="hr-HR"/>
              </w:rPr>
              <w:t>2</w:t>
            </w:r>
            <w:r w:rsidRPr="00661F8A">
              <w:rPr>
                <w:rFonts w:ascii="Helvetica" w:hAnsi="Helvetica" w:cs="Helvetica"/>
                <w:b/>
                <w:bCs/>
                <w:lang w:val="hr-HR"/>
              </w:rPr>
              <w:t>.</w:t>
            </w:r>
            <w:r>
              <w:rPr>
                <w:rFonts w:ascii="Helvetica" w:hAnsi="Helvetica" w:cs="Helvetica"/>
                <w:b/>
                <w:bCs/>
                <w:lang w:val="hr-HR"/>
              </w:rPr>
              <w:t>11</w:t>
            </w:r>
            <w:r w:rsidRPr="00661F8A">
              <w:rPr>
                <w:rFonts w:ascii="Helvetica" w:hAnsi="Helvetica" w:cs="Helvetica"/>
                <w:b/>
                <w:bCs/>
                <w:lang w:val="hr-HR"/>
              </w:rPr>
              <w:t>.2026. Sjednica proširenog Kabineta (</w:t>
            </w:r>
            <w:proofErr w:type="spellStart"/>
            <w:r w:rsidRPr="00661F8A">
              <w:rPr>
                <w:rFonts w:ascii="Helvetica" w:hAnsi="Helvetica" w:cs="Helvetica"/>
                <w:b/>
                <w:bCs/>
                <w:lang w:val="hr-HR"/>
              </w:rPr>
              <w:t>skr.SPK</w:t>
            </w:r>
            <w:proofErr w:type="spellEnd"/>
            <w:r w:rsidRPr="00661F8A">
              <w:rPr>
                <w:rFonts w:ascii="Helvetica" w:hAnsi="Helvetica" w:cs="Helvetica"/>
                <w:b/>
                <w:bCs/>
                <w:lang w:val="hr-HR"/>
              </w:rPr>
              <w:t xml:space="preserve">) </w:t>
            </w:r>
            <w:r>
              <w:rPr>
                <w:rFonts w:ascii="Helvetica" w:hAnsi="Helvetica" w:cs="Helvetica"/>
                <w:b/>
                <w:bCs/>
                <w:lang w:val="hr-HR"/>
              </w:rPr>
              <w:t xml:space="preserve">ŠIBENIK </w:t>
            </w:r>
            <w:r>
              <w:rPr>
                <w:rFonts w:ascii="Helvetica" w:hAnsi="Helvetica" w:cs="Helvetica"/>
                <w:lang w:val="hr-HR"/>
              </w:rPr>
              <w:t>(21.11. poslijepodne: predstavljanje akcija i djelovanja klubova Regije Jug)</w:t>
            </w:r>
          </w:p>
          <w:p w14:paraId="08CD8A68" w14:textId="14DE067A" w:rsidR="00B430CA" w:rsidRPr="00513C82" w:rsidRDefault="00CC2F41">
            <w:pPr>
              <w:rPr>
                <w:rFonts w:ascii="Helvetica" w:hAnsi="Helvetica" w:cs="Helvetica"/>
                <w:lang w:val="hr-HR"/>
              </w:rPr>
            </w:pPr>
            <w:r>
              <w:rPr>
                <w:rFonts w:ascii="Helvetica" w:hAnsi="Helvetica" w:cs="Helvetica"/>
                <w:lang w:val="hr-HR"/>
              </w:rPr>
              <w:t xml:space="preserve">14.11. </w:t>
            </w:r>
            <w:r w:rsidR="00B430CA" w:rsidRPr="00513C82">
              <w:rPr>
                <w:rFonts w:ascii="Helvetica" w:hAnsi="Helvetica" w:cs="Helvetica"/>
                <w:lang w:val="hr-HR"/>
              </w:rPr>
              <w:t>Dan borbe protiv dijabetesa</w:t>
            </w:r>
            <w:r w:rsidR="009A57A1">
              <w:rPr>
                <w:rFonts w:ascii="Helvetica" w:hAnsi="Helvetica" w:cs="Helvetica"/>
                <w:lang w:val="hr-HR"/>
              </w:rPr>
              <w:t xml:space="preserve"> </w:t>
            </w:r>
          </w:p>
          <w:p w14:paraId="1A500C85" w14:textId="03CBCA39" w:rsidR="008510C4" w:rsidRDefault="00CC2F41">
            <w:pPr>
              <w:rPr>
                <w:rFonts w:ascii="Helvetica" w:hAnsi="Helvetica" w:cs="Helvetica"/>
                <w:lang w:val="hr-HR"/>
              </w:rPr>
            </w:pPr>
            <w:r>
              <w:rPr>
                <w:rFonts w:ascii="Helvetica" w:hAnsi="Helvetica" w:cs="Helvetica"/>
                <w:lang w:val="hr-HR"/>
              </w:rPr>
              <w:t xml:space="preserve">11/26 - </w:t>
            </w:r>
            <w:r w:rsidR="00C377A5" w:rsidRPr="00513C82">
              <w:rPr>
                <w:rFonts w:ascii="Helvetica" w:hAnsi="Helvetica" w:cs="Helvetica"/>
                <w:lang w:val="hr-HR"/>
              </w:rPr>
              <w:t>Poster mira</w:t>
            </w:r>
          </w:p>
          <w:p w14:paraId="50437659" w14:textId="64DBDBC4" w:rsidR="00C81FB5" w:rsidRPr="00513C82" w:rsidRDefault="00C81FB5">
            <w:pPr>
              <w:rPr>
                <w:rFonts w:ascii="Helvetica" w:hAnsi="Helvetica" w:cs="Helvetica"/>
                <w:lang w:val="hr-HR"/>
              </w:rPr>
            </w:pPr>
            <w:r>
              <w:rPr>
                <w:rFonts w:ascii="Helvetica" w:hAnsi="Helvetica" w:cs="Helvetica"/>
                <w:lang w:val="hr-HR"/>
              </w:rPr>
              <w:t>Mjesec borbe protiv ovisnosti (15.11.-15.12.)</w:t>
            </w:r>
          </w:p>
        </w:tc>
      </w:tr>
      <w:tr w:rsidR="008510C4" w:rsidRPr="00513C82" w14:paraId="55C2F031" w14:textId="77777777">
        <w:tc>
          <w:tcPr>
            <w:tcW w:w="4320" w:type="dxa"/>
          </w:tcPr>
          <w:p w14:paraId="31E6B583" w14:textId="77777777" w:rsidR="008510C4" w:rsidRPr="00513C82" w:rsidRDefault="00C377A5">
            <w:pPr>
              <w:rPr>
                <w:rFonts w:ascii="Helvetica" w:hAnsi="Helvetica" w:cs="Helvetica"/>
                <w:lang w:val="hr-HR"/>
              </w:rPr>
            </w:pPr>
            <w:r w:rsidRPr="00513C82">
              <w:rPr>
                <w:rFonts w:ascii="Helvetica" w:hAnsi="Helvetica" w:cs="Helvetica"/>
                <w:lang w:val="hr-HR"/>
              </w:rPr>
              <w:t>Prosinac</w:t>
            </w:r>
          </w:p>
        </w:tc>
        <w:tc>
          <w:tcPr>
            <w:tcW w:w="4320" w:type="dxa"/>
          </w:tcPr>
          <w:p w14:paraId="3665E2E8" w14:textId="77777777" w:rsidR="00C81FB5" w:rsidRDefault="00C81FB5">
            <w:pPr>
              <w:rPr>
                <w:rFonts w:ascii="Helvetica" w:hAnsi="Helvetica" w:cs="Helvetica"/>
                <w:lang w:val="hr-HR"/>
              </w:rPr>
            </w:pPr>
            <w:r>
              <w:rPr>
                <w:rFonts w:ascii="Helvetica" w:hAnsi="Helvetica" w:cs="Helvetica"/>
                <w:lang w:val="hr-HR"/>
              </w:rPr>
              <w:t>Mjesec borbe protiv ovisnosti (15.11.-15.12.)</w:t>
            </w:r>
          </w:p>
          <w:p w14:paraId="7ACE41E5" w14:textId="65101E43" w:rsidR="008510C4" w:rsidRPr="00513C82" w:rsidRDefault="00C377A5">
            <w:pPr>
              <w:rPr>
                <w:rFonts w:ascii="Helvetica" w:hAnsi="Helvetica" w:cs="Helvetica"/>
                <w:lang w:val="hr-HR"/>
              </w:rPr>
            </w:pPr>
            <w:r w:rsidRPr="00513C82">
              <w:rPr>
                <w:rFonts w:ascii="Helvetica" w:hAnsi="Helvetica" w:cs="Helvetica"/>
                <w:lang w:val="hr-HR"/>
              </w:rPr>
              <w:t>Humanitarne akcije povodom Božića</w:t>
            </w:r>
          </w:p>
        </w:tc>
      </w:tr>
      <w:tr w:rsidR="008510C4" w:rsidRPr="00513C82" w14:paraId="43E7BA54" w14:textId="77777777">
        <w:tc>
          <w:tcPr>
            <w:tcW w:w="4320" w:type="dxa"/>
          </w:tcPr>
          <w:p w14:paraId="32856756" w14:textId="77777777" w:rsidR="008510C4" w:rsidRPr="00513C82" w:rsidRDefault="00C377A5">
            <w:pPr>
              <w:rPr>
                <w:rFonts w:ascii="Helvetica" w:hAnsi="Helvetica" w:cs="Helvetica"/>
                <w:lang w:val="hr-HR"/>
              </w:rPr>
            </w:pPr>
            <w:r w:rsidRPr="00513C82">
              <w:rPr>
                <w:rFonts w:ascii="Helvetica" w:hAnsi="Helvetica" w:cs="Helvetica"/>
                <w:lang w:val="hr-HR"/>
              </w:rPr>
              <w:t>Siječanj</w:t>
            </w:r>
          </w:p>
        </w:tc>
        <w:tc>
          <w:tcPr>
            <w:tcW w:w="4320" w:type="dxa"/>
          </w:tcPr>
          <w:p w14:paraId="42DA186C" w14:textId="77777777" w:rsidR="008510C4" w:rsidRPr="00513C82" w:rsidRDefault="00C377A5">
            <w:pPr>
              <w:rPr>
                <w:rFonts w:ascii="Helvetica" w:hAnsi="Helvetica" w:cs="Helvetica"/>
                <w:lang w:val="hr-HR"/>
              </w:rPr>
            </w:pPr>
            <w:r w:rsidRPr="00513C82">
              <w:rPr>
                <w:rFonts w:ascii="Helvetica" w:hAnsi="Helvetica" w:cs="Helvetica"/>
                <w:lang w:val="hr-HR"/>
              </w:rPr>
              <w:t>Razmjena mladeži</w:t>
            </w:r>
          </w:p>
        </w:tc>
      </w:tr>
      <w:tr w:rsidR="008510C4" w:rsidRPr="00C55A3B" w14:paraId="165FA6BA" w14:textId="77777777">
        <w:tc>
          <w:tcPr>
            <w:tcW w:w="4320" w:type="dxa"/>
          </w:tcPr>
          <w:p w14:paraId="2BE41337" w14:textId="77777777" w:rsidR="008510C4" w:rsidRPr="00513C82" w:rsidRDefault="00C377A5">
            <w:pPr>
              <w:rPr>
                <w:rFonts w:ascii="Helvetica" w:hAnsi="Helvetica" w:cs="Helvetica"/>
                <w:lang w:val="hr-HR"/>
              </w:rPr>
            </w:pPr>
            <w:r w:rsidRPr="00513C82">
              <w:rPr>
                <w:rFonts w:ascii="Helvetica" w:hAnsi="Helvetica" w:cs="Helvetica"/>
                <w:lang w:val="hr-HR"/>
              </w:rPr>
              <w:t>Veljača</w:t>
            </w:r>
          </w:p>
        </w:tc>
        <w:tc>
          <w:tcPr>
            <w:tcW w:w="4320" w:type="dxa"/>
          </w:tcPr>
          <w:p w14:paraId="6A907EAE" w14:textId="2D58DD20" w:rsidR="008510C4" w:rsidRDefault="00CC2F41">
            <w:pPr>
              <w:rPr>
                <w:rFonts w:ascii="Helvetica" w:hAnsi="Helvetica" w:cs="Helvetica"/>
                <w:lang w:val="hr-HR"/>
              </w:rPr>
            </w:pPr>
            <w:r>
              <w:rPr>
                <w:rFonts w:ascii="Helvetica" w:hAnsi="Helvetica" w:cs="Helvetica"/>
                <w:lang w:val="hr-HR"/>
              </w:rPr>
              <w:t xml:space="preserve">15.2. </w:t>
            </w:r>
            <w:r w:rsidR="00C377A5" w:rsidRPr="00513C82">
              <w:rPr>
                <w:rFonts w:ascii="Helvetica" w:hAnsi="Helvetica" w:cs="Helvetica"/>
                <w:lang w:val="hr-HR"/>
              </w:rPr>
              <w:t>Dan borbe protiv karcinoma kod djece</w:t>
            </w:r>
            <w:r w:rsidR="00C81FB5">
              <w:rPr>
                <w:rFonts w:ascii="Helvetica" w:hAnsi="Helvetica" w:cs="Helvetica"/>
                <w:lang w:val="hr-HR"/>
              </w:rPr>
              <w:t xml:space="preserve"> </w:t>
            </w:r>
          </w:p>
          <w:p w14:paraId="67C1F1A1" w14:textId="155C0167" w:rsidR="00C81FB5" w:rsidRPr="00513C82" w:rsidRDefault="00C81FB5">
            <w:pPr>
              <w:rPr>
                <w:rFonts w:ascii="Helvetica" w:hAnsi="Helvetica" w:cs="Helvetica"/>
                <w:lang w:val="hr-HR"/>
              </w:rPr>
            </w:pPr>
            <w:bookmarkStart w:id="0" w:name="OLE_LINK5"/>
            <w:r w:rsidRPr="00661F8A">
              <w:rPr>
                <w:rFonts w:ascii="Helvetica" w:hAnsi="Helvetica" w:cs="Helvetica"/>
                <w:b/>
                <w:bCs/>
                <w:lang w:val="hr-HR"/>
              </w:rPr>
              <w:t>5.-7.2.202</w:t>
            </w:r>
            <w:r w:rsidR="00661F8A">
              <w:rPr>
                <w:rFonts w:ascii="Helvetica" w:hAnsi="Helvetica" w:cs="Helvetica"/>
                <w:b/>
                <w:bCs/>
                <w:lang w:val="hr-HR"/>
              </w:rPr>
              <w:t>7</w:t>
            </w:r>
            <w:r w:rsidRPr="00661F8A">
              <w:rPr>
                <w:rFonts w:ascii="Helvetica" w:hAnsi="Helvetica" w:cs="Helvetica"/>
                <w:b/>
                <w:bCs/>
                <w:lang w:val="hr-HR"/>
              </w:rPr>
              <w:t xml:space="preserve">. SPK </w:t>
            </w:r>
            <w:r w:rsidR="00661F8A">
              <w:rPr>
                <w:rFonts w:ascii="Helvetica" w:hAnsi="Helvetica" w:cs="Helvetica"/>
                <w:b/>
                <w:bCs/>
                <w:lang w:val="hr-HR"/>
              </w:rPr>
              <w:t xml:space="preserve">VARAŽDIN </w:t>
            </w:r>
            <w:r w:rsidR="00661F8A">
              <w:rPr>
                <w:rFonts w:ascii="Helvetica" w:hAnsi="Helvetica" w:cs="Helvetica"/>
                <w:lang w:val="hr-HR"/>
              </w:rPr>
              <w:t>(6.2. poslijepodne: predstavljanje akcija i djelovanja klubova Regije Sjever)</w:t>
            </w:r>
            <w:bookmarkEnd w:id="0"/>
          </w:p>
        </w:tc>
      </w:tr>
      <w:tr w:rsidR="008510C4" w:rsidRPr="00513C82" w14:paraId="47E7C533" w14:textId="77777777">
        <w:tc>
          <w:tcPr>
            <w:tcW w:w="4320" w:type="dxa"/>
          </w:tcPr>
          <w:p w14:paraId="6E8BDCFF" w14:textId="77777777" w:rsidR="008510C4" w:rsidRPr="00513C82" w:rsidRDefault="00C377A5">
            <w:pPr>
              <w:rPr>
                <w:rFonts w:ascii="Helvetica" w:hAnsi="Helvetica" w:cs="Helvetica"/>
                <w:lang w:val="hr-HR"/>
              </w:rPr>
            </w:pPr>
            <w:r w:rsidRPr="00513C82">
              <w:rPr>
                <w:rFonts w:ascii="Helvetica" w:hAnsi="Helvetica" w:cs="Helvetica"/>
                <w:lang w:val="hr-HR"/>
              </w:rPr>
              <w:t>Ožujak</w:t>
            </w:r>
          </w:p>
        </w:tc>
        <w:tc>
          <w:tcPr>
            <w:tcW w:w="4320" w:type="dxa"/>
          </w:tcPr>
          <w:p w14:paraId="462064BC" w14:textId="04BDEBF7" w:rsidR="00661F8A" w:rsidRPr="00661F8A" w:rsidRDefault="00661F8A" w:rsidP="00661F8A">
            <w:pPr>
              <w:rPr>
                <w:rFonts w:ascii="Helvetica" w:hAnsi="Helvetica" w:cs="Helvetica"/>
                <w:lang w:val="hr-HR"/>
              </w:rPr>
            </w:pPr>
            <w:r>
              <w:rPr>
                <w:rFonts w:ascii="Helvetica" w:hAnsi="Helvetica" w:cs="Helvetica"/>
                <w:lang w:val="hr-HR"/>
              </w:rPr>
              <w:t xml:space="preserve">1.3.2027. </w:t>
            </w:r>
            <w:r w:rsidRPr="00661F8A">
              <w:rPr>
                <w:rFonts w:ascii="Helvetica" w:hAnsi="Helvetica" w:cs="Helvetica"/>
                <w:lang w:val="hr-HR"/>
              </w:rPr>
              <w:t xml:space="preserve">Dan nulte stope diskriminacije </w:t>
            </w:r>
            <w:r>
              <w:rPr>
                <w:rFonts w:ascii="Helvetica" w:hAnsi="Helvetica" w:cs="Helvetica"/>
                <w:lang w:val="hr-HR"/>
              </w:rPr>
              <w:t>(</w:t>
            </w:r>
            <w:r w:rsidRPr="00661F8A">
              <w:rPr>
                <w:rFonts w:ascii="Helvetica" w:hAnsi="Helvetica" w:cs="Helvetica"/>
                <w:lang w:val="hr-HR"/>
              </w:rPr>
              <w:t>obuhvaća:</w:t>
            </w:r>
            <w:r>
              <w:rPr>
                <w:rFonts w:ascii="Helvetica" w:hAnsi="Helvetica" w:cs="Helvetica"/>
                <w:lang w:val="hr-HR"/>
              </w:rPr>
              <w:t xml:space="preserve"> </w:t>
            </w:r>
            <w:r w:rsidRPr="00661F8A">
              <w:rPr>
                <w:rFonts w:ascii="Helvetica" w:hAnsi="Helvetica" w:cs="Helvetica"/>
                <w:lang w:val="hr-HR"/>
              </w:rPr>
              <w:t>spol i rod</w:t>
            </w:r>
            <w:r>
              <w:rPr>
                <w:rFonts w:ascii="Helvetica" w:hAnsi="Helvetica" w:cs="Helvetica"/>
                <w:lang w:val="hr-HR"/>
              </w:rPr>
              <w:t xml:space="preserve">, </w:t>
            </w:r>
            <w:r w:rsidRPr="00661F8A">
              <w:rPr>
                <w:rFonts w:ascii="Helvetica" w:hAnsi="Helvetica" w:cs="Helvetica"/>
                <w:lang w:val="hr-HR"/>
              </w:rPr>
              <w:t>dob</w:t>
            </w:r>
            <w:r>
              <w:rPr>
                <w:rFonts w:ascii="Helvetica" w:hAnsi="Helvetica" w:cs="Helvetica"/>
                <w:lang w:val="hr-HR"/>
              </w:rPr>
              <w:t xml:space="preserve">, </w:t>
            </w:r>
            <w:r w:rsidRPr="00661F8A">
              <w:rPr>
                <w:rFonts w:ascii="Helvetica" w:hAnsi="Helvetica" w:cs="Helvetica"/>
                <w:lang w:val="hr-HR"/>
              </w:rPr>
              <w:t>invaliditet</w:t>
            </w:r>
            <w:r>
              <w:rPr>
                <w:rFonts w:ascii="Helvetica" w:hAnsi="Helvetica" w:cs="Helvetica"/>
                <w:lang w:val="hr-HR"/>
              </w:rPr>
              <w:t>, r</w:t>
            </w:r>
            <w:r w:rsidRPr="00661F8A">
              <w:rPr>
                <w:rFonts w:ascii="Helvetica" w:hAnsi="Helvetica" w:cs="Helvetica"/>
                <w:lang w:val="hr-HR"/>
              </w:rPr>
              <w:t>asu i nacionalnost</w:t>
            </w:r>
            <w:r>
              <w:rPr>
                <w:rFonts w:ascii="Helvetica" w:hAnsi="Helvetica" w:cs="Helvetica"/>
                <w:lang w:val="hr-HR"/>
              </w:rPr>
              <w:t xml:space="preserve">, </w:t>
            </w:r>
            <w:proofErr w:type="spellStart"/>
            <w:r w:rsidRPr="00661F8A">
              <w:rPr>
                <w:rFonts w:ascii="Helvetica" w:hAnsi="Helvetica" w:cs="Helvetica"/>
                <w:lang w:val="hr-HR"/>
              </w:rPr>
              <w:t>socio</w:t>
            </w:r>
            <w:proofErr w:type="spellEnd"/>
            <w:r w:rsidRPr="00661F8A">
              <w:rPr>
                <w:rFonts w:ascii="Helvetica" w:hAnsi="Helvetica" w:cs="Helvetica"/>
                <w:lang w:val="hr-HR"/>
              </w:rPr>
              <w:t xml:space="preserve">-ekonomski status </w:t>
            </w:r>
            <w:r>
              <w:rPr>
                <w:rFonts w:ascii="Helvetica" w:hAnsi="Helvetica" w:cs="Helvetica"/>
                <w:lang w:val="hr-HR"/>
              </w:rPr>
              <w:t xml:space="preserve">i </w:t>
            </w:r>
            <w:r w:rsidRPr="00661F8A">
              <w:rPr>
                <w:rFonts w:ascii="Helvetica" w:hAnsi="Helvetica" w:cs="Helvetica"/>
                <w:lang w:val="hr-HR"/>
              </w:rPr>
              <w:t>bilo koji oblik različitosti</w:t>
            </w:r>
            <w:r>
              <w:rPr>
                <w:rFonts w:ascii="Helvetica" w:hAnsi="Helvetica" w:cs="Helvetica"/>
                <w:lang w:val="hr-HR"/>
              </w:rPr>
              <w:t>)</w:t>
            </w:r>
          </w:p>
          <w:p w14:paraId="06AA2205" w14:textId="2F1B7CA6" w:rsidR="00661F8A" w:rsidRPr="00513C82" w:rsidRDefault="00661F8A">
            <w:pPr>
              <w:rPr>
                <w:rFonts w:ascii="Helvetica" w:hAnsi="Helvetica" w:cs="Helvetica"/>
                <w:lang w:val="hr-HR"/>
              </w:rPr>
            </w:pPr>
          </w:p>
        </w:tc>
      </w:tr>
      <w:tr w:rsidR="008510C4" w:rsidRPr="00513C82" w14:paraId="0778F3E4" w14:textId="77777777">
        <w:tc>
          <w:tcPr>
            <w:tcW w:w="4320" w:type="dxa"/>
          </w:tcPr>
          <w:p w14:paraId="218515E3" w14:textId="77777777" w:rsidR="008510C4" w:rsidRPr="00513C82" w:rsidRDefault="00C377A5">
            <w:pPr>
              <w:rPr>
                <w:rFonts w:ascii="Helvetica" w:hAnsi="Helvetica" w:cs="Helvetica"/>
                <w:lang w:val="hr-HR"/>
              </w:rPr>
            </w:pPr>
            <w:r w:rsidRPr="00513C82">
              <w:rPr>
                <w:rFonts w:ascii="Helvetica" w:hAnsi="Helvetica" w:cs="Helvetica"/>
                <w:lang w:val="hr-HR"/>
              </w:rPr>
              <w:t>Travanj</w:t>
            </w:r>
          </w:p>
        </w:tc>
        <w:tc>
          <w:tcPr>
            <w:tcW w:w="4320" w:type="dxa"/>
          </w:tcPr>
          <w:p w14:paraId="09A56F93" w14:textId="00CC3E39" w:rsidR="00B430CA" w:rsidRPr="00513C82" w:rsidRDefault="00CC2F41">
            <w:pPr>
              <w:rPr>
                <w:rFonts w:ascii="Helvetica" w:hAnsi="Helvetica" w:cs="Helvetica"/>
                <w:lang w:val="hr-HR"/>
              </w:rPr>
            </w:pPr>
            <w:r>
              <w:rPr>
                <w:rFonts w:ascii="Helvetica" w:hAnsi="Helvetica" w:cs="Helvetica"/>
                <w:lang w:val="hr-HR"/>
              </w:rPr>
              <w:t xml:space="preserve">22.4. </w:t>
            </w:r>
            <w:r w:rsidR="00B430CA" w:rsidRPr="00513C82">
              <w:rPr>
                <w:rFonts w:ascii="Helvetica" w:hAnsi="Helvetica" w:cs="Helvetica"/>
                <w:lang w:val="hr-HR"/>
              </w:rPr>
              <w:t xml:space="preserve">Dan </w:t>
            </w:r>
            <w:r w:rsidR="00C81FB5">
              <w:rPr>
                <w:rFonts w:ascii="Helvetica" w:hAnsi="Helvetica" w:cs="Helvetica"/>
                <w:lang w:val="hr-HR"/>
              </w:rPr>
              <w:t xml:space="preserve">planeta Zemlje </w:t>
            </w:r>
          </w:p>
          <w:p w14:paraId="2AB6002B" w14:textId="77777777" w:rsidR="00B430CA" w:rsidRPr="00513C82" w:rsidRDefault="00B430CA" w:rsidP="00B430CA">
            <w:pPr>
              <w:rPr>
                <w:rFonts w:ascii="Helvetica" w:hAnsi="Helvetica" w:cs="Helvetica"/>
                <w:lang w:val="hr-HR"/>
              </w:rPr>
            </w:pPr>
            <w:r w:rsidRPr="00513C82">
              <w:rPr>
                <w:rFonts w:ascii="Helvetica" w:hAnsi="Helvetica" w:cs="Helvetica"/>
                <w:lang w:val="hr-HR"/>
              </w:rPr>
              <w:t>Grand Prix</w:t>
            </w:r>
          </w:p>
          <w:p w14:paraId="23313A14" w14:textId="77777777" w:rsidR="00B430CA" w:rsidRPr="00513C82" w:rsidRDefault="00C377A5" w:rsidP="00B430CA">
            <w:pPr>
              <w:rPr>
                <w:rFonts w:ascii="Helvetica" w:hAnsi="Helvetica" w:cs="Helvetica"/>
                <w:lang w:val="hr-HR"/>
              </w:rPr>
            </w:pPr>
            <w:r w:rsidRPr="00513C82">
              <w:rPr>
                <w:rFonts w:ascii="Helvetica" w:hAnsi="Helvetica" w:cs="Helvetica"/>
                <w:lang w:val="hr-HR"/>
              </w:rPr>
              <w:t xml:space="preserve">New </w:t>
            </w:r>
            <w:proofErr w:type="spellStart"/>
            <w:r w:rsidR="00B430CA" w:rsidRPr="00513C82">
              <w:rPr>
                <w:rFonts w:ascii="Helvetica" w:hAnsi="Helvetica" w:cs="Helvetica"/>
                <w:lang w:val="hr-HR"/>
              </w:rPr>
              <w:t>Voices</w:t>
            </w:r>
            <w:proofErr w:type="spellEnd"/>
          </w:p>
          <w:p w14:paraId="5DA28851" w14:textId="77777777" w:rsidR="00C81FB5" w:rsidRPr="00CC2F41" w:rsidRDefault="00C81FB5" w:rsidP="00B430CA">
            <w:pPr>
              <w:rPr>
                <w:rFonts w:ascii="Helvetica" w:hAnsi="Helvetica" w:cs="Helvetica"/>
                <w:b/>
                <w:bCs/>
                <w:lang w:val="hr-HR"/>
              </w:rPr>
            </w:pPr>
            <w:r w:rsidRPr="00CC2F41">
              <w:rPr>
                <w:rFonts w:ascii="Helvetica" w:hAnsi="Helvetica" w:cs="Helvetica"/>
                <w:b/>
                <w:bCs/>
                <w:lang w:val="hr-HR"/>
              </w:rPr>
              <w:t>1-.4.4.2027. Mediteranska konferencija Poreč</w:t>
            </w:r>
          </w:p>
          <w:p w14:paraId="328DDD8B" w14:textId="05AE78EE" w:rsidR="00C81FB5" w:rsidRPr="00513C82" w:rsidRDefault="00C81FB5" w:rsidP="00B430CA">
            <w:pPr>
              <w:rPr>
                <w:rFonts w:ascii="Helvetica" w:hAnsi="Helvetica" w:cs="Helvetica"/>
                <w:lang w:val="hr-HR"/>
              </w:rPr>
            </w:pPr>
            <w:r w:rsidRPr="00CC2F41">
              <w:rPr>
                <w:rFonts w:ascii="Helvetica" w:hAnsi="Helvetica" w:cs="Helvetica"/>
                <w:b/>
                <w:bCs/>
                <w:lang w:val="hr-HR"/>
              </w:rPr>
              <w:t>21.-24.4.2027. Regata „Jedrima protiv droge”</w:t>
            </w:r>
          </w:p>
        </w:tc>
      </w:tr>
      <w:tr w:rsidR="008510C4" w:rsidRPr="00513C82" w14:paraId="5A7322EF" w14:textId="77777777">
        <w:tc>
          <w:tcPr>
            <w:tcW w:w="4320" w:type="dxa"/>
          </w:tcPr>
          <w:p w14:paraId="463135DD" w14:textId="77777777" w:rsidR="008510C4" w:rsidRPr="00513C82" w:rsidRDefault="00C377A5">
            <w:pPr>
              <w:rPr>
                <w:rFonts w:ascii="Helvetica" w:hAnsi="Helvetica" w:cs="Helvetica"/>
                <w:lang w:val="hr-HR"/>
              </w:rPr>
            </w:pPr>
            <w:r w:rsidRPr="00513C82">
              <w:rPr>
                <w:rFonts w:ascii="Helvetica" w:hAnsi="Helvetica" w:cs="Helvetica"/>
                <w:lang w:val="hr-HR"/>
              </w:rPr>
              <w:t>Svibanj</w:t>
            </w:r>
          </w:p>
        </w:tc>
        <w:tc>
          <w:tcPr>
            <w:tcW w:w="4320" w:type="dxa"/>
          </w:tcPr>
          <w:p w14:paraId="68EC366D" w14:textId="0FE6941D" w:rsidR="00B430CA" w:rsidRPr="00513C82" w:rsidRDefault="00CC2F41">
            <w:pPr>
              <w:rPr>
                <w:rFonts w:ascii="Helvetica" w:hAnsi="Helvetica" w:cs="Helvetica"/>
                <w:lang w:val="hr-HR"/>
              </w:rPr>
            </w:pPr>
            <w:r>
              <w:rPr>
                <w:rFonts w:ascii="Helvetica" w:hAnsi="Helvetica" w:cs="Helvetica"/>
                <w:lang w:val="hr-HR"/>
              </w:rPr>
              <w:t>28.5.</w:t>
            </w:r>
            <w:r w:rsidR="00B430CA" w:rsidRPr="00513C82">
              <w:rPr>
                <w:rFonts w:ascii="Helvetica" w:hAnsi="Helvetica" w:cs="Helvetica"/>
                <w:lang w:val="hr-HR"/>
              </w:rPr>
              <w:t>Dan borbe protiv gladi</w:t>
            </w:r>
          </w:p>
          <w:p w14:paraId="48F0D6F4" w14:textId="4E29DDF8" w:rsidR="008510C4" w:rsidRPr="00661F8A" w:rsidRDefault="00C81FB5">
            <w:pPr>
              <w:rPr>
                <w:rFonts w:ascii="Helvetica" w:hAnsi="Helvetica" w:cs="Helvetica"/>
                <w:b/>
                <w:bCs/>
                <w:lang w:val="hr-HR"/>
              </w:rPr>
            </w:pPr>
            <w:r w:rsidRPr="00661F8A">
              <w:rPr>
                <w:rFonts w:ascii="Helvetica" w:hAnsi="Helvetica" w:cs="Helvetica"/>
                <w:b/>
                <w:bCs/>
                <w:lang w:val="hr-HR"/>
              </w:rPr>
              <w:lastRenderedPageBreak/>
              <w:t>21.-23</w:t>
            </w:r>
            <w:r w:rsidR="00661F8A">
              <w:rPr>
                <w:rFonts w:ascii="Helvetica" w:hAnsi="Helvetica" w:cs="Helvetica"/>
                <w:b/>
                <w:bCs/>
                <w:lang w:val="hr-HR"/>
              </w:rPr>
              <w:t>.</w:t>
            </w:r>
            <w:r w:rsidRPr="00661F8A">
              <w:rPr>
                <w:rFonts w:ascii="Helvetica" w:hAnsi="Helvetica" w:cs="Helvetica"/>
                <w:b/>
                <w:bCs/>
                <w:lang w:val="hr-HR"/>
              </w:rPr>
              <w:t>5</w:t>
            </w:r>
            <w:r w:rsidR="00661F8A">
              <w:rPr>
                <w:rFonts w:ascii="Helvetica" w:hAnsi="Helvetica" w:cs="Helvetica"/>
                <w:b/>
                <w:bCs/>
                <w:lang w:val="hr-HR"/>
              </w:rPr>
              <w:t>.</w:t>
            </w:r>
            <w:r w:rsidRPr="00661F8A">
              <w:rPr>
                <w:rFonts w:ascii="Helvetica" w:hAnsi="Helvetica" w:cs="Helvetica"/>
                <w:b/>
                <w:bCs/>
                <w:lang w:val="hr-HR"/>
              </w:rPr>
              <w:t>202</w:t>
            </w:r>
            <w:r w:rsidR="00661F8A">
              <w:rPr>
                <w:rFonts w:ascii="Helvetica" w:hAnsi="Helvetica" w:cs="Helvetica"/>
                <w:b/>
                <w:bCs/>
                <w:lang w:val="hr-HR"/>
              </w:rPr>
              <w:t>7</w:t>
            </w:r>
            <w:r w:rsidRPr="00661F8A">
              <w:rPr>
                <w:rFonts w:ascii="Helvetica" w:hAnsi="Helvetica" w:cs="Helvetica"/>
                <w:b/>
                <w:bCs/>
                <w:lang w:val="hr-HR"/>
              </w:rPr>
              <w:t xml:space="preserve">. XXXIII. </w:t>
            </w:r>
            <w:r w:rsidR="00C377A5" w:rsidRPr="00661F8A">
              <w:rPr>
                <w:rFonts w:ascii="Helvetica" w:hAnsi="Helvetica" w:cs="Helvetica"/>
                <w:b/>
                <w:bCs/>
                <w:lang w:val="hr-HR"/>
              </w:rPr>
              <w:t xml:space="preserve">Konvencija u </w:t>
            </w:r>
            <w:r w:rsidR="00661F8A">
              <w:rPr>
                <w:rFonts w:ascii="Helvetica" w:hAnsi="Helvetica" w:cs="Helvetica"/>
                <w:b/>
                <w:bCs/>
                <w:lang w:val="hr-HR"/>
              </w:rPr>
              <w:t xml:space="preserve">SLAVONSKOM BRODU </w:t>
            </w:r>
            <w:r w:rsidR="00661F8A">
              <w:rPr>
                <w:rFonts w:ascii="Helvetica" w:hAnsi="Helvetica" w:cs="Helvetica"/>
                <w:lang w:val="hr-HR"/>
              </w:rPr>
              <w:t>(22.5. poslijepodne: predstavljanje akcija i djelovanja klubova Regije Istok)</w:t>
            </w:r>
          </w:p>
        </w:tc>
      </w:tr>
      <w:tr w:rsidR="008510C4" w:rsidRPr="00C55A3B" w14:paraId="380396D0" w14:textId="77777777">
        <w:tc>
          <w:tcPr>
            <w:tcW w:w="4320" w:type="dxa"/>
          </w:tcPr>
          <w:p w14:paraId="0E1011EE" w14:textId="77777777" w:rsidR="008510C4" w:rsidRPr="00513C82" w:rsidRDefault="00C377A5">
            <w:pPr>
              <w:rPr>
                <w:rFonts w:ascii="Helvetica" w:hAnsi="Helvetica" w:cs="Helvetica"/>
                <w:lang w:val="hr-HR"/>
              </w:rPr>
            </w:pPr>
            <w:r w:rsidRPr="00513C82">
              <w:rPr>
                <w:rFonts w:ascii="Helvetica" w:hAnsi="Helvetica" w:cs="Helvetica"/>
                <w:lang w:val="hr-HR"/>
              </w:rPr>
              <w:lastRenderedPageBreak/>
              <w:t>Lipanj</w:t>
            </w:r>
          </w:p>
        </w:tc>
        <w:tc>
          <w:tcPr>
            <w:tcW w:w="4320" w:type="dxa"/>
          </w:tcPr>
          <w:p w14:paraId="016256BF" w14:textId="4F444D99" w:rsidR="00DC22F7" w:rsidRDefault="00CC2F41" w:rsidP="00B430CA">
            <w:pPr>
              <w:rPr>
                <w:rFonts w:ascii="Helvetica" w:hAnsi="Helvetica" w:cs="Helvetica"/>
                <w:lang w:val="hr-HR"/>
              </w:rPr>
            </w:pPr>
            <w:r>
              <w:rPr>
                <w:rFonts w:ascii="Helvetica" w:hAnsi="Helvetica" w:cs="Helvetica"/>
                <w:lang w:val="hr-HR"/>
              </w:rPr>
              <w:t xml:space="preserve">5.6.2027. </w:t>
            </w:r>
            <w:r w:rsidR="00DC22F7">
              <w:rPr>
                <w:rFonts w:ascii="Helvetica" w:hAnsi="Helvetica" w:cs="Helvetica"/>
                <w:lang w:val="hr-HR"/>
              </w:rPr>
              <w:t xml:space="preserve">Svjetski dan zaštite okoliša </w:t>
            </w:r>
          </w:p>
          <w:p w14:paraId="15B734E5" w14:textId="112403C1" w:rsidR="00C81FB5" w:rsidRDefault="00CC2F41" w:rsidP="00B430CA">
            <w:pPr>
              <w:rPr>
                <w:rFonts w:ascii="Helvetica" w:hAnsi="Helvetica" w:cs="Helvetica"/>
                <w:lang w:val="hr-HR"/>
              </w:rPr>
            </w:pPr>
            <w:r>
              <w:rPr>
                <w:rFonts w:ascii="Helvetica" w:hAnsi="Helvetica" w:cs="Helvetica"/>
                <w:lang w:val="hr-HR"/>
              </w:rPr>
              <w:t xml:space="preserve">7.6.2027. </w:t>
            </w:r>
            <w:r w:rsidR="00C81FB5">
              <w:rPr>
                <w:rFonts w:ascii="Helvetica" w:hAnsi="Helvetica" w:cs="Helvetica"/>
                <w:lang w:val="hr-HR"/>
              </w:rPr>
              <w:t xml:space="preserve">Svjetski dan </w:t>
            </w:r>
            <w:proofErr w:type="spellStart"/>
            <w:r w:rsidR="00C81FB5">
              <w:rPr>
                <w:rFonts w:ascii="Helvetica" w:hAnsi="Helvetica" w:cs="Helvetica"/>
                <w:lang w:val="hr-HR"/>
              </w:rPr>
              <w:t>Lionsa</w:t>
            </w:r>
            <w:proofErr w:type="spellEnd"/>
            <w:r w:rsidR="00C81FB5">
              <w:rPr>
                <w:rFonts w:ascii="Helvetica" w:hAnsi="Helvetica" w:cs="Helvetica"/>
                <w:lang w:val="hr-HR"/>
              </w:rPr>
              <w:t xml:space="preserve"> </w:t>
            </w:r>
          </w:p>
          <w:p w14:paraId="3F5EEF00" w14:textId="3074E107" w:rsidR="008510C4" w:rsidRPr="00513C82" w:rsidRDefault="008510C4" w:rsidP="00B430CA">
            <w:pPr>
              <w:rPr>
                <w:rFonts w:ascii="Helvetica" w:hAnsi="Helvetica" w:cs="Helvetica"/>
                <w:lang w:val="hr-HR"/>
              </w:rPr>
            </w:pPr>
          </w:p>
        </w:tc>
      </w:tr>
    </w:tbl>
    <w:p w14:paraId="69F4B923" w14:textId="77777777" w:rsidR="00EF3B17" w:rsidRPr="00513C82" w:rsidRDefault="00EF3B17" w:rsidP="00EF3B17">
      <w:pPr>
        <w:rPr>
          <w:lang w:val="hr-HR"/>
        </w:rPr>
      </w:pPr>
    </w:p>
    <w:p w14:paraId="6C6F55F2" w14:textId="6DD8A532" w:rsidR="00933AAA" w:rsidRPr="00513C82" w:rsidRDefault="00EF3B17" w:rsidP="00933AAA">
      <w:pPr>
        <w:pStyle w:val="Heading2"/>
        <w:rPr>
          <w:color w:val="auto"/>
          <w:sz w:val="28"/>
          <w:szCs w:val="28"/>
          <w:lang w:val="hr-HR"/>
        </w:rPr>
      </w:pPr>
      <w:r w:rsidRPr="00513C82">
        <w:rPr>
          <w:color w:val="auto"/>
          <w:sz w:val="28"/>
          <w:szCs w:val="28"/>
          <w:lang w:val="hr-HR"/>
        </w:rPr>
        <w:t>FI</w:t>
      </w:r>
      <w:r w:rsidR="00933AAA" w:rsidRPr="00513C82">
        <w:rPr>
          <w:color w:val="auto"/>
          <w:sz w:val="28"/>
          <w:szCs w:val="28"/>
          <w:lang w:val="hr-HR"/>
        </w:rPr>
        <w:t>NANCIJSKI PLAN  ZA 202</w:t>
      </w:r>
      <w:r w:rsidR="00F428E6">
        <w:rPr>
          <w:color w:val="auto"/>
          <w:sz w:val="28"/>
          <w:szCs w:val="28"/>
          <w:lang w:val="hr-HR"/>
        </w:rPr>
        <w:t>6</w:t>
      </w:r>
      <w:r w:rsidR="00933AAA" w:rsidRPr="00513C82">
        <w:rPr>
          <w:color w:val="auto"/>
          <w:sz w:val="28"/>
          <w:szCs w:val="28"/>
          <w:lang w:val="hr-HR"/>
        </w:rPr>
        <w:t>. – 202</w:t>
      </w:r>
      <w:r w:rsidR="00F428E6">
        <w:rPr>
          <w:color w:val="auto"/>
          <w:sz w:val="28"/>
          <w:szCs w:val="28"/>
          <w:lang w:val="hr-HR"/>
        </w:rPr>
        <w:t>7</w:t>
      </w:r>
      <w:r w:rsidR="00933AAA" w:rsidRPr="00513C82">
        <w:rPr>
          <w:color w:val="auto"/>
          <w:sz w:val="28"/>
          <w:szCs w:val="28"/>
          <w:lang w:val="hr-HR"/>
        </w:rPr>
        <w:t>.</w:t>
      </w:r>
    </w:p>
    <w:p w14:paraId="064103C7" w14:textId="77777777" w:rsidR="00933AAA" w:rsidRPr="0067113F" w:rsidRDefault="00933AAA" w:rsidP="00933AAA">
      <w:pPr>
        <w:pStyle w:val="Heading3"/>
        <w:rPr>
          <w:color w:val="auto"/>
          <w:sz w:val="28"/>
          <w:szCs w:val="28"/>
          <w:lang w:val="hr-HR"/>
        </w:rPr>
      </w:pPr>
      <w:r w:rsidRPr="0067113F">
        <w:rPr>
          <w:color w:val="auto"/>
          <w:sz w:val="28"/>
          <w:szCs w:val="28"/>
          <w:lang w:val="hr-HR"/>
        </w:rPr>
        <w:t>Prihodi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933AAA" w:rsidRPr="00513C82" w14:paraId="7B11CEBC" w14:textId="77777777" w:rsidTr="002833DB">
        <w:tc>
          <w:tcPr>
            <w:tcW w:w="4320" w:type="dxa"/>
          </w:tcPr>
          <w:p w14:paraId="073A9B46" w14:textId="77777777" w:rsidR="00933AAA" w:rsidRPr="00513C82" w:rsidRDefault="00385B7F" w:rsidP="002833DB">
            <w:pPr>
              <w:rPr>
                <w:b/>
                <w:lang w:val="hr-HR"/>
              </w:rPr>
            </w:pPr>
            <w:r w:rsidRPr="00513C82">
              <w:rPr>
                <w:b/>
                <w:lang w:val="hr-HR"/>
              </w:rPr>
              <w:t>IZVOR PRIHODA</w:t>
            </w:r>
          </w:p>
        </w:tc>
        <w:tc>
          <w:tcPr>
            <w:tcW w:w="4320" w:type="dxa"/>
          </w:tcPr>
          <w:p w14:paraId="6E6385D2" w14:textId="77777777" w:rsidR="00933AAA" w:rsidRPr="00513C82" w:rsidRDefault="00933AAA" w:rsidP="002833DB">
            <w:pPr>
              <w:rPr>
                <w:b/>
                <w:lang w:val="hr-HR"/>
              </w:rPr>
            </w:pPr>
            <w:r w:rsidRPr="00513C82">
              <w:rPr>
                <w:b/>
                <w:lang w:val="hr-HR"/>
              </w:rPr>
              <w:t>Iznos (EUR)</w:t>
            </w:r>
          </w:p>
        </w:tc>
      </w:tr>
      <w:tr w:rsidR="00933AAA" w:rsidRPr="00513C82" w14:paraId="72F1D317" w14:textId="77777777" w:rsidTr="0095497E">
        <w:tc>
          <w:tcPr>
            <w:tcW w:w="4320" w:type="dxa"/>
            <w:shd w:val="clear" w:color="auto" w:fill="F2F2F2" w:themeFill="background1" w:themeFillShade="F2"/>
          </w:tcPr>
          <w:p w14:paraId="7534EF77" w14:textId="77777777" w:rsidR="00933AAA" w:rsidRPr="00513C82" w:rsidRDefault="00385B7F" w:rsidP="002833DB">
            <w:pPr>
              <w:rPr>
                <w:b/>
                <w:i/>
                <w:lang w:val="hr-HR"/>
              </w:rPr>
            </w:pPr>
            <w:r w:rsidRPr="00513C82">
              <w:rPr>
                <w:b/>
                <w:i/>
                <w:lang w:val="hr-HR"/>
              </w:rPr>
              <w:t xml:space="preserve">1. </w:t>
            </w:r>
            <w:r w:rsidR="00933AAA" w:rsidRPr="00513C82">
              <w:rPr>
                <w:b/>
                <w:i/>
                <w:lang w:val="hr-HR"/>
              </w:rPr>
              <w:t>Prihod</w:t>
            </w:r>
            <w:r w:rsidR="0095497E" w:rsidRPr="00513C82">
              <w:rPr>
                <w:b/>
                <w:i/>
                <w:lang w:val="hr-HR"/>
              </w:rPr>
              <w:t>i</w:t>
            </w:r>
            <w:r w:rsidR="00933AAA" w:rsidRPr="00513C82">
              <w:rPr>
                <w:b/>
                <w:i/>
                <w:lang w:val="hr-HR"/>
              </w:rPr>
              <w:t xml:space="preserve"> od redovne djelatnosti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0AD39B19" w14:textId="77777777" w:rsidR="00933AAA" w:rsidRPr="00513C82" w:rsidRDefault="00933AAA" w:rsidP="002833DB">
            <w:pPr>
              <w:rPr>
                <w:b/>
                <w:i/>
                <w:lang w:val="hr-HR"/>
              </w:rPr>
            </w:pPr>
            <w:r w:rsidRPr="00513C82">
              <w:rPr>
                <w:b/>
                <w:i/>
                <w:lang w:val="hr-HR"/>
              </w:rPr>
              <w:t>54.380,00</w:t>
            </w:r>
          </w:p>
        </w:tc>
      </w:tr>
      <w:tr w:rsidR="00933AAA" w:rsidRPr="00513C82" w14:paraId="34BC0AD7" w14:textId="77777777" w:rsidTr="002833DB">
        <w:tc>
          <w:tcPr>
            <w:tcW w:w="4320" w:type="dxa"/>
          </w:tcPr>
          <w:p w14:paraId="423BFE5C" w14:textId="77777777" w:rsidR="00933AAA" w:rsidRPr="00513C82" w:rsidRDefault="00933AAA" w:rsidP="0095497E">
            <w:pPr>
              <w:rPr>
                <w:lang w:val="hr-HR"/>
              </w:rPr>
            </w:pPr>
            <w:r w:rsidRPr="00513C82">
              <w:rPr>
                <w:b/>
                <w:lang w:val="hr-HR"/>
              </w:rPr>
              <w:t>A</w:t>
            </w:r>
            <w:r w:rsidRPr="00513C82">
              <w:rPr>
                <w:lang w:val="hr-HR"/>
              </w:rPr>
              <w:t xml:space="preserve"> </w:t>
            </w:r>
            <w:r w:rsidRPr="00513C82">
              <w:rPr>
                <w:i/>
                <w:lang w:val="hr-HR"/>
              </w:rPr>
              <w:t>Prihod od članarine</w:t>
            </w:r>
          </w:p>
        </w:tc>
        <w:tc>
          <w:tcPr>
            <w:tcW w:w="4320" w:type="dxa"/>
          </w:tcPr>
          <w:p w14:paraId="1299E392" w14:textId="77777777" w:rsidR="00933AAA" w:rsidRPr="00513C82" w:rsidRDefault="00933AAA" w:rsidP="0095497E">
            <w:pPr>
              <w:rPr>
                <w:lang w:val="hr-HR"/>
              </w:rPr>
            </w:pPr>
            <w:r w:rsidRPr="00513C82">
              <w:rPr>
                <w:lang w:val="hr-HR"/>
              </w:rPr>
              <w:t>44.000,00</w:t>
            </w:r>
          </w:p>
        </w:tc>
      </w:tr>
      <w:tr w:rsidR="00933AAA" w:rsidRPr="00513C82" w14:paraId="56F5C35A" w14:textId="77777777" w:rsidTr="002833DB">
        <w:tc>
          <w:tcPr>
            <w:tcW w:w="4320" w:type="dxa"/>
          </w:tcPr>
          <w:p w14:paraId="2CF8B9CA" w14:textId="77777777" w:rsidR="00933AAA" w:rsidRPr="00513C82" w:rsidRDefault="00933AAA" w:rsidP="0095497E">
            <w:pPr>
              <w:rPr>
                <w:lang w:val="hr-HR"/>
              </w:rPr>
            </w:pPr>
            <w:r w:rsidRPr="00513C82">
              <w:rPr>
                <w:lang w:val="hr-HR"/>
              </w:rPr>
              <w:t>• Redovna članarina</w:t>
            </w:r>
          </w:p>
        </w:tc>
        <w:tc>
          <w:tcPr>
            <w:tcW w:w="4320" w:type="dxa"/>
          </w:tcPr>
          <w:p w14:paraId="5CFC527F" w14:textId="77777777" w:rsidR="00933AAA" w:rsidRPr="00513C82" w:rsidRDefault="00933AAA" w:rsidP="0095497E">
            <w:pPr>
              <w:rPr>
                <w:lang w:val="hr-HR"/>
              </w:rPr>
            </w:pPr>
            <w:r w:rsidRPr="00513C82">
              <w:rPr>
                <w:lang w:val="hr-HR"/>
              </w:rPr>
              <w:t>33.000,00</w:t>
            </w:r>
          </w:p>
        </w:tc>
      </w:tr>
      <w:tr w:rsidR="00933AAA" w:rsidRPr="00513C82" w14:paraId="7364A6BE" w14:textId="77777777" w:rsidTr="002833DB">
        <w:tc>
          <w:tcPr>
            <w:tcW w:w="4320" w:type="dxa"/>
          </w:tcPr>
          <w:p w14:paraId="2D543F25" w14:textId="77777777" w:rsidR="00933AAA" w:rsidRPr="00513C82" w:rsidRDefault="00933AAA" w:rsidP="0095497E">
            <w:pPr>
              <w:rPr>
                <w:lang w:val="hr-HR"/>
              </w:rPr>
            </w:pPr>
            <w:r w:rsidRPr="00513C82">
              <w:rPr>
                <w:lang w:val="hr-HR"/>
              </w:rPr>
              <w:t>• Edukacijska članarina</w:t>
            </w:r>
          </w:p>
        </w:tc>
        <w:tc>
          <w:tcPr>
            <w:tcW w:w="4320" w:type="dxa"/>
          </w:tcPr>
          <w:p w14:paraId="1407340E" w14:textId="77777777" w:rsidR="00933AAA" w:rsidRPr="00513C82" w:rsidRDefault="00933AAA" w:rsidP="0095497E">
            <w:pPr>
              <w:rPr>
                <w:lang w:val="hr-HR"/>
              </w:rPr>
            </w:pPr>
            <w:r w:rsidRPr="00513C82">
              <w:rPr>
                <w:lang w:val="hr-HR"/>
              </w:rPr>
              <w:t>11.000,00</w:t>
            </w:r>
          </w:p>
        </w:tc>
      </w:tr>
      <w:tr w:rsidR="00933AAA" w:rsidRPr="00513C82" w14:paraId="57BB03CB" w14:textId="77777777" w:rsidTr="002833DB">
        <w:tc>
          <w:tcPr>
            <w:tcW w:w="4320" w:type="dxa"/>
          </w:tcPr>
          <w:p w14:paraId="775DC6EC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b/>
                <w:lang w:val="hr-HR"/>
              </w:rPr>
              <w:t>B</w:t>
            </w:r>
            <w:r w:rsidRPr="00513C82">
              <w:rPr>
                <w:lang w:val="hr-HR"/>
              </w:rPr>
              <w:t xml:space="preserve"> </w:t>
            </w:r>
            <w:r w:rsidRPr="00513C82">
              <w:rPr>
                <w:i/>
                <w:lang w:val="hr-HR"/>
              </w:rPr>
              <w:t xml:space="preserve">LCI </w:t>
            </w:r>
            <w:proofErr w:type="spellStart"/>
            <w:r w:rsidRPr="00513C82">
              <w:rPr>
                <w:i/>
                <w:lang w:val="hr-HR"/>
              </w:rPr>
              <w:t>grantovi</w:t>
            </w:r>
            <w:proofErr w:type="spellEnd"/>
            <w:r w:rsidRPr="00513C82">
              <w:rPr>
                <w:i/>
                <w:lang w:val="hr-HR"/>
              </w:rPr>
              <w:t xml:space="preserve"> i donacije</w:t>
            </w:r>
          </w:p>
        </w:tc>
        <w:tc>
          <w:tcPr>
            <w:tcW w:w="4320" w:type="dxa"/>
          </w:tcPr>
          <w:p w14:paraId="63A54E55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  9.150,00</w:t>
            </w:r>
          </w:p>
        </w:tc>
      </w:tr>
      <w:tr w:rsidR="00933AAA" w:rsidRPr="00513C82" w14:paraId="493C19A5" w14:textId="77777777" w:rsidTr="002833DB">
        <w:tc>
          <w:tcPr>
            <w:tcW w:w="4320" w:type="dxa"/>
          </w:tcPr>
          <w:p w14:paraId="3C8D78AF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>• Grant za marketing</w:t>
            </w:r>
          </w:p>
        </w:tc>
        <w:tc>
          <w:tcPr>
            <w:tcW w:w="4320" w:type="dxa"/>
          </w:tcPr>
          <w:p w14:paraId="1A5BA7AB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  3.000,00</w:t>
            </w:r>
          </w:p>
        </w:tc>
      </w:tr>
      <w:tr w:rsidR="00933AAA" w:rsidRPr="00513C82" w14:paraId="4DF8D5C9" w14:textId="77777777" w:rsidTr="002833DB">
        <w:tc>
          <w:tcPr>
            <w:tcW w:w="4320" w:type="dxa"/>
          </w:tcPr>
          <w:p w14:paraId="21B0B692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• </w:t>
            </w:r>
            <w:proofErr w:type="spellStart"/>
            <w:r w:rsidRPr="00513C82">
              <w:rPr>
                <w:lang w:val="hr-HR"/>
              </w:rPr>
              <w:t>Melvin</w:t>
            </w:r>
            <w:proofErr w:type="spellEnd"/>
            <w:r w:rsidRPr="00513C82">
              <w:rPr>
                <w:lang w:val="hr-HR"/>
              </w:rPr>
              <w:t xml:space="preserve"> Jones 5x630</w:t>
            </w:r>
          </w:p>
        </w:tc>
        <w:tc>
          <w:tcPr>
            <w:tcW w:w="4320" w:type="dxa"/>
          </w:tcPr>
          <w:p w14:paraId="1358BA89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  3.150,00</w:t>
            </w:r>
          </w:p>
        </w:tc>
      </w:tr>
      <w:tr w:rsidR="00933AAA" w:rsidRPr="00513C82" w14:paraId="534B2CF2" w14:textId="77777777" w:rsidTr="002833DB">
        <w:tc>
          <w:tcPr>
            <w:tcW w:w="4320" w:type="dxa"/>
          </w:tcPr>
          <w:p w14:paraId="5E2E6CD0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>• Ostale donacije</w:t>
            </w:r>
          </w:p>
        </w:tc>
        <w:tc>
          <w:tcPr>
            <w:tcW w:w="4320" w:type="dxa"/>
          </w:tcPr>
          <w:p w14:paraId="36115DE0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  3.000,00</w:t>
            </w:r>
          </w:p>
        </w:tc>
      </w:tr>
      <w:tr w:rsidR="00933AAA" w:rsidRPr="00513C82" w14:paraId="14DAD502" w14:textId="77777777" w:rsidTr="002833DB">
        <w:tc>
          <w:tcPr>
            <w:tcW w:w="4320" w:type="dxa"/>
          </w:tcPr>
          <w:p w14:paraId="06082033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b/>
                <w:lang w:val="hr-HR"/>
              </w:rPr>
              <w:t>C</w:t>
            </w:r>
            <w:r w:rsidRPr="00513C82">
              <w:rPr>
                <w:lang w:val="hr-HR"/>
              </w:rPr>
              <w:t xml:space="preserve"> </w:t>
            </w:r>
            <w:r w:rsidRPr="00513C82">
              <w:rPr>
                <w:i/>
                <w:lang w:val="hr-HR"/>
              </w:rPr>
              <w:t>Ostali prihodi / prethodna godina</w:t>
            </w:r>
          </w:p>
        </w:tc>
        <w:tc>
          <w:tcPr>
            <w:tcW w:w="4320" w:type="dxa"/>
          </w:tcPr>
          <w:p w14:paraId="00C807AB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  1.230,00</w:t>
            </w:r>
          </w:p>
        </w:tc>
      </w:tr>
      <w:tr w:rsidR="00933AAA" w:rsidRPr="00513C82" w14:paraId="3C073EC9" w14:textId="77777777" w:rsidTr="002833DB">
        <w:tc>
          <w:tcPr>
            <w:tcW w:w="4320" w:type="dxa"/>
          </w:tcPr>
          <w:p w14:paraId="2A2A75CF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>• Iz prethodne godine</w:t>
            </w:r>
          </w:p>
        </w:tc>
        <w:tc>
          <w:tcPr>
            <w:tcW w:w="4320" w:type="dxa"/>
          </w:tcPr>
          <w:p w14:paraId="39F66180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  1.000,00</w:t>
            </w:r>
          </w:p>
        </w:tc>
      </w:tr>
      <w:tr w:rsidR="00933AAA" w:rsidRPr="00513C82" w14:paraId="5379EFB0" w14:textId="77777777" w:rsidTr="002833DB">
        <w:tc>
          <w:tcPr>
            <w:tcW w:w="4320" w:type="dxa"/>
          </w:tcPr>
          <w:p w14:paraId="7D00678D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>• Ostali prihodi</w:t>
            </w:r>
          </w:p>
        </w:tc>
        <w:tc>
          <w:tcPr>
            <w:tcW w:w="4320" w:type="dxa"/>
          </w:tcPr>
          <w:p w14:paraId="139197D1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     200,00</w:t>
            </w:r>
          </w:p>
        </w:tc>
      </w:tr>
      <w:tr w:rsidR="00933AAA" w:rsidRPr="00513C82" w14:paraId="1893FEFB" w14:textId="77777777" w:rsidTr="002833DB">
        <w:tc>
          <w:tcPr>
            <w:tcW w:w="4320" w:type="dxa"/>
          </w:tcPr>
          <w:p w14:paraId="07ED06B6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>• Prihod od kamata</w:t>
            </w:r>
          </w:p>
        </w:tc>
        <w:tc>
          <w:tcPr>
            <w:tcW w:w="4320" w:type="dxa"/>
          </w:tcPr>
          <w:p w14:paraId="2B272A71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       30,00</w:t>
            </w:r>
          </w:p>
        </w:tc>
      </w:tr>
      <w:tr w:rsidR="00933AAA" w:rsidRPr="00513C82" w14:paraId="1719C1D1" w14:textId="77777777" w:rsidTr="0095497E">
        <w:tc>
          <w:tcPr>
            <w:tcW w:w="4320" w:type="dxa"/>
            <w:shd w:val="clear" w:color="auto" w:fill="F2F2F2" w:themeFill="background1" w:themeFillShade="F2"/>
          </w:tcPr>
          <w:p w14:paraId="00A99311" w14:textId="77777777" w:rsidR="00933AAA" w:rsidRPr="00513C82" w:rsidRDefault="00385B7F" w:rsidP="002833DB">
            <w:pPr>
              <w:rPr>
                <w:b/>
                <w:i/>
                <w:lang w:val="hr-HR"/>
              </w:rPr>
            </w:pPr>
            <w:r w:rsidRPr="00513C82">
              <w:rPr>
                <w:b/>
                <w:i/>
                <w:lang w:val="hr-HR"/>
              </w:rPr>
              <w:t xml:space="preserve">2. </w:t>
            </w:r>
            <w:r w:rsidR="00933AAA" w:rsidRPr="00513C82">
              <w:rPr>
                <w:b/>
                <w:i/>
                <w:lang w:val="hr-HR"/>
              </w:rPr>
              <w:t>Prihodi od programa iz vlastitih izvora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047BA947" w14:textId="77777777" w:rsidR="00933AAA" w:rsidRPr="00513C82" w:rsidRDefault="00933AAA" w:rsidP="002833DB">
            <w:pPr>
              <w:rPr>
                <w:b/>
                <w:i/>
                <w:lang w:val="hr-HR"/>
              </w:rPr>
            </w:pPr>
            <w:r w:rsidRPr="00513C82">
              <w:rPr>
                <w:b/>
                <w:i/>
                <w:lang w:val="hr-HR"/>
              </w:rPr>
              <w:t>38.000,00</w:t>
            </w:r>
          </w:p>
        </w:tc>
      </w:tr>
      <w:tr w:rsidR="00933AAA" w:rsidRPr="00513C82" w14:paraId="5A06458F" w14:textId="77777777" w:rsidTr="002833DB">
        <w:tc>
          <w:tcPr>
            <w:tcW w:w="4320" w:type="dxa"/>
          </w:tcPr>
          <w:p w14:paraId="522D36AA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>• Regata</w:t>
            </w:r>
          </w:p>
        </w:tc>
        <w:tc>
          <w:tcPr>
            <w:tcW w:w="4320" w:type="dxa"/>
          </w:tcPr>
          <w:p w14:paraId="2B96FA1F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>15.000,00</w:t>
            </w:r>
          </w:p>
        </w:tc>
      </w:tr>
      <w:tr w:rsidR="00933AAA" w:rsidRPr="00513C82" w14:paraId="1C2EE1E2" w14:textId="77777777" w:rsidTr="002833DB">
        <w:tc>
          <w:tcPr>
            <w:tcW w:w="4320" w:type="dxa"/>
          </w:tcPr>
          <w:p w14:paraId="3DA77809" w14:textId="330B3E7A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• New </w:t>
            </w:r>
            <w:proofErr w:type="spellStart"/>
            <w:r w:rsidRPr="00513C82">
              <w:rPr>
                <w:lang w:val="hr-HR"/>
              </w:rPr>
              <w:t>Voice</w:t>
            </w:r>
            <w:r w:rsidR="00CC2F41">
              <w:rPr>
                <w:lang w:val="hr-HR"/>
              </w:rPr>
              <w:t>s</w:t>
            </w:r>
            <w:proofErr w:type="spellEnd"/>
          </w:p>
        </w:tc>
        <w:tc>
          <w:tcPr>
            <w:tcW w:w="4320" w:type="dxa"/>
          </w:tcPr>
          <w:p w14:paraId="5CB4B920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   4.000,00</w:t>
            </w:r>
          </w:p>
        </w:tc>
      </w:tr>
      <w:tr w:rsidR="00933AAA" w:rsidRPr="00513C82" w14:paraId="685C7BFF" w14:textId="77777777" w:rsidTr="002833DB">
        <w:tc>
          <w:tcPr>
            <w:tcW w:w="4320" w:type="dxa"/>
          </w:tcPr>
          <w:p w14:paraId="4D9C6C19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>• Kamp mladih</w:t>
            </w:r>
          </w:p>
        </w:tc>
        <w:tc>
          <w:tcPr>
            <w:tcW w:w="4320" w:type="dxa"/>
          </w:tcPr>
          <w:p w14:paraId="04EBE27D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>12.000,00</w:t>
            </w:r>
          </w:p>
        </w:tc>
      </w:tr>
      <w:tr w:rsidR="00933AAA" w:rsidRPr="00513C82" w14:paraId="6AC05D28" w14:textId="77777777" w:rsidTr="002833DB">
        <w:tc>
          <w:tcPr>
            <w:tcW w:w="4320" w:type="dxa"/>
          </w:tcPr>
          <w:p w14:paraId="3F0DD462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• </w:t>
            </w:r>
            <w:proofErr w:type="spellStart"/>
            <w:r w:rsidRPr="00513C82">
              <w:rPr>
                <w:lang w:val="hr-HR"/>
              </w:rPr>
              <w:t>Lions</w:t>
            </w:r>
            <w:proofErr w:type="spellEnd"/>
            <w:r w:rsidRPr="00513C82">
              <w:rPr>
                <w:lang w:val="hr-HR"/>
              </w:rPr>
              <w:t xml:space="preserve"> </w:t>
            </w:r>
            <w:proofErr w:type="spellStart"/>
            <w:r w:rsidRPr="00513C82">
              <w:rPr>
                <w:lang w:val="hr-HR"/>
              </w:rPr>
              <w:t>Quest</w:t>
            </w:r>
            <w:proofErr w:type="spellEnd"/>
          </w:p>
        </w:tc>
        <w:tc>
          <w:tcPr>
            <w:tcW w:w="4320" w:type="dxa"/>
          </w:tcPr>
          <w:p w14:paraId="109978EA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  7.000,00</w:t>
            </w:r>
          </w:p>
        </w:tc>
      </w:tr>
    </w:tbl>
    <w:p w14:paraId="70C2B18D" w14:textId="77777777" w:rsidR="00933AAA" w:rsidRPr="0067113F" w:rsidRDefault="00933AAA" w:rsidP="00933AAA">
      <w:pPr>
        <w:pStyle w:val="Heading3"/>
        <w:rPr>
          <w:color w:val="auto"/>
          <w:sz w:val="28"/>
          <w:szCs w:val="28"/>
          <w:lang w:val="hr-HR"/>
        </w:rPr>
      </w:pPr>
      <w:r w:rsidRPr="0067113F">
        <w:rPr>
          <w:color w:val="auto"/>
          <w:sz w:val="28"/>
          <w:szCs w:val="28"/>
          <w:lang w:val="hr-HR"/>
        </w:rPr>
        <w:t>Rashodi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933AAA" w:rsidRPr="00513C82" w14:paraId="55C30612" w14:textId="77777777" w:rsidTr="002833DB">
        <w:tc>
          <w:tcPr>
            <w:tcW w:w="4320" w:type="dxa"/>
          </w:tcPr>
          <w:p w14:paraId="78226F3F" w14:textId="77777777" w:rsidR="00933AAA" w:rsidRPr="00513C82" w:rsidRDefault="00385B7F" w:rsidP="002833DB">
            <w:pPr>
              <w:rPr>
                <w:b/>
                <w:lang w:val="hr-HR"/>
              </w:rPr>
            </w:pPr>
            <w:r w:rsidRPr="00513C82">
              <w:rPr>
                <w:b/>
                <w:lang w:val="hr-HR"/>
              </w:rPr>
              <w:t>VRSTA RASHODA</w:t>
            </w:r>
          </w:p>
        </w:tc>
        <w:tc>
          <w:tcPr>
            <w:tcW w:w="4320" w:type="dxa"/>
          </w:tcPr>
          <w:p w14:paraId="5C12BBFF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>Iznos (EUR)</w:t>
            </w:r>
          </w:p>
        </w:tc>
      </w:tr>
      <w:tr w:rsidR="00933AAA" w:rsidRPr="00513C82" w14:paraId="465D1AD4" w14:textId="77777777" w:rsidTr="0095497E">
        <w:tc>
          <w:tcPr>
            <w:tcW w:w="4320" w:type="dxa"/>
            <w:shd w:val="clear" w:color="auto" w:fill="F2F2F2" w:themeFill="background1" w:themeFillShade="F2"/>
          </w:tcPr>
          <w:p w14:paraId="35CCB19D" w14:textId="77777777" w:rsidR="00933AAA" w:rsidRPr="00513C82" w:rsidRDefault="00385B7F" w:rsidP="002833DB">
            <w:pPr>
              <w:rPr>
                <w:b/>
                <w:i/>
                <w:lang w:val="hr-HR"/>
              </w:rPr>
            </w:pPr>
            <w:r w:rsidRPr="00513C82">
              <w:rPr>
                <w:b/>
                <w:i/>
                <w:lang w:val="hr-HR"/>
              </w:rPr>
              <w:t xml:space="preserve">1. </w:t>
            </w:r>
            <w:r w:rsidR="00933AAA" w:rsidRPr="00513C82">
              <w:rPr>
                <w:b/>
                <w:i/>
                <w:lang w:val="hr-HR"/>
              </w:rPr>
              <w:t>Rashodi za redovne djelatnosti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08C69C0C" w14:textId="77777777" w:rsidR="00933AAA" w:rsidRPr="00513C82" w:rsidRDefault="00933AAA" w:rsidP="002833DB">
            <w:pPr>
              <w:rPr>
                <w:b/>
                <w:i/>
                <w:lang w:val="hr-HR"/>
              </w:rPr>
            </w:pPr>
            <w:r w:rsidRPr="00513C82">
              <w:rPr>
                <w:b/>
                <w:i/>
                <w:lang w:val="hr-HR"/>
              </w:rPr>
              <w:t>54.380,00</w:t>
            </w:r>
          </w:p>
        </w:tc>
      </w:tr>
      <w:tr w:rsidR="00933AAA" w:rsidRPr="00513C82" w14:paraId="3CF528E7" w14:textId="77777777" w:rsidTr="002833DB">
        <w:tc>
          <w:tcPr>
            <w:tcW w:w="4320" w:type="dxa"/>
          </w:tcPr>
          <w:p w14:paraId="7CDAFFC5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b/>
                <w:lang w:val="hr-HR"/>
              </w:rPr>
              <w:t>A</w:t>
            </w:r>
            <w:r w:rsidRPr="00513C82">
              <w:rPr>
                <w:lang w:val="hr-HR"/>
              </w:rPr>
              <w:t xml:space="preserve"> </w:t>
            </w:r>
            <w:r w:rsidRPr="00513C82">
              <w:rPr>
                <w:i/>
                <w:lang w:val="hr-HR"/>
              </w:rPr>
              <w:t>Kabinet – redovna djelatnost</w:t>
            </w:r>
          </w:p>
        </w:tc>
        <w:tc>
          <w:tcPr>
            <w:tcW w:w="4320" w:type="dxa"/>
          </w:tcPr>
          <w:p w14:paraId="789310B7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>43.380,00</w:t>
            </w:r>
          </w:p>
        </w:tc>
      </w:tr>
      <w:tr w:rsidR="00933AAA" w:rsidRPr="00513C82" w14:paraId="5E30D760" w14:textId="77777777" w:rsidTr="002833DB">
        <w:tc>
          <w:tcPr>
            <w:tcW w:w="4320" w:type="dxa"/>
          </w:tcPr>
          <w:p w14:paraId="242EF977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>• Sjednice i konvencije</w:t>
            </w:r>
          </w:p>
        </w:tc>
        <w:tc>
          <w:tcPr>
            <w:tcW w:w="4320" w:type="dxa"/>
          </w:tcPr>
          <w:p w14:paraId="39251203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   8.000,00</w:t>
            </w:r>
          </w:p>
        </w:tc>
      </w:tr>
      <w:tr w:rsidR="00933AAA" w:rsidRPr="00513C82" w14:paraId="36FF3F77" w14:textId="77777777" w:rsidTr="002833DB">
        <w:tc>
          <w:tcPr>
            <w:tcW w:w="4320" w:type="dxa"/>
          </w:tcPr>
          <w:p w14:paraId="12C3795C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>• Info i web tajništvo</w:t>
            </w:r>
          </w:p>
        </w:tc>
        <w:tc>
          <w:tcPr>
            <w:tcW w:w="4320" w:type="dxa"/>
          </w:tcPr>
          <w:p w14:paraId="70137F15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   7.800,00</w:t>
            </w:r>
          </w:p>
        </w:tc>
      </w:tr>
      <w:tr w:rsidR="00933AAA" w:rsidRPr="00513C82" w14:paraId="1DE8BA59" w14:textId="77777777" w:rsidTr="002833DB">
        <w:tc>
          <w:tcPr>
            <w:tcW w:w="4320" w:type="dxa"/>
          </w:tcPr>
          <w:p w14:paraId="7932955D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>• Putni nalozi</w:t>
            </w:r>
          </w:p>
        </w:tc>
        <w:tc>
          <w:tcPr>
            <w:tcW w:w="4320" w:type="dxa"/>
          </w:tcPr>
          <w:p w14:paraId="24990886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   2.000,00</w:t>
            </w:r>
          </w:p>
        </w:tc>
      </w:tr>
      <w:tr w:rsidR="00933AAA" w:rsidRPr="00513C82" w14:paraId="06DA87F6" w14:textId="77777777" w:rsidTr="002833DB">
        <w:tc>
          <w:tcPr>
            <w:tcW w:w="4320" w:type="dxa"/>
          </w:tcPr>
          <w:p w14:paraId="0441AE9E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>• Računovodstvene usluge</w:t>
            </w:r>
          </w:p>
        </w:tc>
        <w:tc>
          <w:tcPr>
            <w:tcW w:w="4320" w:type="dxa"/>
          </w:tcPr>
          <w:p w14:paraId="66D4A569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   2.000,00</w:t>
            </w:r>
          </w:p>
        </w:tc>
      </w:tr>
      <w:tr w:rsidR="00933AAA" w:rsidRPr="00513C82" w14:paraId="6E7AD128" w14:textId="77777777" w:rsidTr="002833DB">
        <w:tc>
          <w:tcPr>
            <w:tcW w:w="4320" w:type="dxa"/>
          </w:tcPr>
          <w:p w14:paraId="089EA18B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>• Platni promet i uredski materijal</w:t>
            </w:r>
          </w:p>
        </w:tc>
        <w:tc>
          <w:tcPr>
            <w:tcW w:w="4320" w:type="dxa"/>
          </w:tcPr>
          <w:p w14:paraId="48A7F550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   2.000,00</w:t>
            </w:r>
          </w:p>
        </w:tc>
      </w:tr>
      <w:tr w:rsidR="00933AAA" w:rsidRPr="00513C82" w14:paraId="15D0B8F1" w14:textId="77777777" w:rsidTr="002833DB">
        <w:tc>
          <w:tcPr>
            <w:tcW w:w="4320" w:type="dxa"/>
          </w:tcPr>
          <w:p w14:paraId="78B6D63A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>• Rashodi Leo Distrikta</w:t>
            </w:r>
          </w:p>
        </w:tc>
        <w:tc>
          <w:tcPr>
            <w:tcW w:w="4320" w:type="dxa"/>
          </w:tcPr>
          <w:p w14:paraId="19456217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   3.000,00</w:t>
            </w:r>
          </w:p>
        </w:tc>
      </w:tr>
      <w:tr w:rsidR="00933AAA" w:rsidRPr="00513C82" w14:paraId="4241901C" w14:textId="77777777" w:rsidTr="002833DB">
        <w:tc>
          <w:tcPr>
            <w:tcW w:w="4320" w:type="dxa"/>
          </w:tcPr>
          <w:p w14:paraId="0353ABF4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• Priznanje </w:t>
            </w:r>
            <w:proofErr w:type="spellStart"/>
            <w:r w:rsidRPr="00513C82">
              <w:rPr>
                <w:lang w:val="hr-HR"/>
              </w:rPr>
              <w:t>Melvin</w:t>
            </w:r>
            <w:proofErr w:type="spellEnd"/>
            <w:r w:rsidRPr="00513C82">
              <w:rPr>
                <w:lang w:val="hr-HR"/>
              </w:rPr>
              <w:t xml:space="preserve"> Jones</w:t>
            </w:r>
          </w:p>
        </w:tc>
        <w:tc>
          <w:tcPr>
            <w:tcW w:w="4320" w:type="dxa"/>
          </w:tcPr>
          <w:p w14:paraId="3BF85E2C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   5.000,00</w:t>
            </w:r>
          </w:p>
        </w:tc>
      </w:tr>
      <w:tr w:rsidR="00933AAA" w:rsidRPr="00513C82" w14:paraId="51B7C245" w14:textId="77777777" w:rsidTr="002833DB">
        <w:tc>
          <w:tcPr>
            <w:tcW w:w="4320" w:type="dxa"/>
          </w:tcPr>
          <w:p w14:paraId="68424FA5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>• Međunarodna suradnja</w:t>
            </w:r>
          </w:p>
        </w:tc>
        <w:tc>
          <w:tcPr>
            <w:tcW w:w="4320" w:type="dxa"/>
          </w:tcPr>
          <w:p w14:paraId="52F6661A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   5.200,00</w:t>
            </w:r>
          </w:p>
        </w:tc>
      </w:tr>
      <w:tr w:rsidR="00933AAA" w:rsidRPr="00513C82" w14:paraId="417E3838" w14:textId="77777777" w:rsidTr="002833DB">
        <w:tc>
          <w:tcPr>
            <w:tcW w:w="4320" w:type="dxa"/>
          </w:tcPr>
          <w:p w14:paraId="11A4AE35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>• Poster mira</w:t>
            </w:r>
          </w:p>
        </w:tc>
        <w:tc>
          <w:tcPr>
            <w:tcW w:w="4320" w:type="dxa"/>
          </w:tcPr>
          <w:p w14:paraId="75BBD243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   1.000,00</w:t>
            </w:r>
          </w:p>
        </w:tc>
      </w:tr>
      <w:tr w:rsidR="00933AAA" w:rsidRPr="00513C82" w14:paraId="11DA7790" w14:textId="77777777" w:rsidTr="002833DB">
        <w:tc>
          <w:tcPr>
            <w:tcW w:w="4320" w:type="dxa"/>
          </w:tcPr>
          <w:p w14:paraId="223F9B21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>• Rashodi iz prethodne godine</w:t>
            </w:r>
          </w:p>
        </w:tc>
        <w:tc>
          <w:tcPr>
            <w:tcW w:w="4320" w:type="dxa"/>
          </w:tcPr>
          <w:p w14:paraId="7D2F1235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   1.000,00</w:t>
            </w:r>
          </w:p>
        </w:tc>
      </w:tr>
      <w:tr w:rsidR="00933AAA" w:rsidRPr="00513C82" w14:paraId="601A2C3B" w14:textId="77777777" w:rsidTr="002833DB">
        <w:tc>
          <w:tcPr>
            <w:tcW w:w="4320" w:type="dxa"/>
          </w:tcPr>
          <w:p w14:paraId="05298FFB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lastRenderedPageBreak/>
              <w:t>• Ostali troškovi</w:t>
            </w:r>
          </w:p>
        </w:tc>
        <w:tc>
          <w:tcPr>
            <w:tcW w:w="4320" w:type="dxa"/>
          </w:tcPr>
          <w:p w14:paraId="26853A4C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   6.380,00</w:t>
            </w:r>
          </w:p>
        </w:tc>
      </w:tr>
      <w:tr w:rsidR="00933AAA" w:rsidRPr="00513C82" w14:paraId="1670618D" w14:textId="77777777" w:rsidTr="002833DB">
        <w:tc>
          <w:tcPr>
            <w:tcW w:w="4320" w:type="dxa"/>
          </w:tcPr>
          <w:p w14:paraId="671FBD3B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b/>
                <w:lang w:val="hr-HR"/>
              </w:rPr>
              <w:t>B</w:t>
            </w:r>
            <w:r w:rsidRPr="00513C82">
              <w:rPr>
                <w:lang w:val="hr-HR"/>
              </w:rPr>
              <w:t xml:space="preserve"> </w:t>
            </w:r>
            <w:r w:rsidRPr="00513C82">
              <w:rPr>
                <w:i/>
                <w:lang w:val="hr-HR"/>
              </w:rPr>
              <w:t>Edukacije</w:t>
            </w:r>
          </w:p>
        </w:tc>
        <w:tc>
          <w:tcPr>
            <w:tcW w:w="4320" w:type="dxa"/>
          </w:tcPr>
          <w:p w14:paraId="47AB6C8E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>11.000,00</w:t>
            </w:r>
          </w:p>
        </w:tc>
      </w:tr>
      <w:tr w:rsidR="00933AAA" w:rsidRPr="00513C82" w14:paraId="619871E1" w14:textId="77777777" w:rsidTr="002833DB">
        <w:tc>
          <w:tcPr>
            <w:tcW w:w="4320" w:type="dxa"/>
          </w:tcPr>
          <w:p w14:paraId="705B0927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b/>
                <w:lang w:val="hr-HR"/>
              </w:rPr>
              <w:t>C</w:t>
            </w:r>
            <w:r w:rsidRPr="00513C82">
              <w:rPr>
                <w:lang w:val="hr-HR"/>
              </w:rPr>
              <w:t xml:space="preserve"> </w:t>
            </w:r>
            <w:r w:rsidRPr="00513C82">
              <w:rPr>
                <w:i/>
                <w:lang w:val="hr-HR"/>
              </w:rPr>
              <w:t xml:space="preserve">LCI </w:t>
            </w:r>
            <w:proofErr w:type="spellStart"/>
            <w:r w:rsidRPr="00513C82">
              <w:rPr>
                <w:i/>
                <w:lang w:val="hr-HR"/>
              </w:rPr>
              <w:t>grantovi</w:t>
            </w:r>
            <w:proofErr w:type="spellEnd"/>
          </w:p>
        </w:tc>
        <w:tc>
          <w:tcPr>
            <w:tcW w:w="4320" w:type="dxa"/>
          </w:tcPr>
          <w:p w14:paraId="6F7B2071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   8.000,00</w:t>
            </w:r>
          </w:p>
        </w:tc>
      </w:tr>
      <w:tr w:rsidR="00933AAA" w:rsidRPr="00513C82" w14:paraId="6E116A46" w14:textId="77777777" w:rsidTr="0095497E">
        <w:tc>
          <w:tcPr>
            <w:tcW w:w="4320" w:type="dxa"/>
            <w:shd w:val="clear" w:color="auto" w:fill="F2F2F2" w:themeFill="background1" w:themeFillShade="F2"/>
          </w:tcPr>
          <w:p w14:paraId="3055B50F" w14:textId="77777777" w:rsidR="00933AAA" w:rsidRPr="00513C82" w:rsidRDefault="00385B7F" w:rsidP="002833DB">
            <w:pPr>
              <w:rPr>
                <w:b/>
                <w:i/>
                <w:lang w:val="hr-HR"/>
              </w:rPr>
            </w:pPr>
            <w:r w:rsidRPr="00513C82">
              <w:rPr>
                <w:b/>
                <w:i/>
                <w:lang w:val="hr-HR"/>
              </w:rPr>
              <w:t xml:space="preserve">2. </w:t>
            </w:r>
            <w:r w:rsidR="00933AAA" w:rsidRPr="00513C82">
              <w:rPr>
                <w:b/>
                <w:i/>
                <w:lang w:val="hr-HR"/>
              </w:rPr>
              <w:t>Rashodi za vlastite programe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630FBEA3" w14:textId="77777777" w:rsidR="00933AAA" w:rsidRPr="00513C82" w:rsidRDefault="00933AAA" w:rsidP="002833DB">
            <w:pPr>
              <w:rPr>
                <w:b/>
                <w:i/>
                <w:lang w:val="hr-HR"/>
              </w:rPr>
            </w:pPr>
            <w:r w:rsidRPr="00513C82">
              <w:rPr>
                <w:b/>
                <w:i/>
                <w:lang w:val="hr-HR"/>
              </w:rPr>
              <w:t>38.000,00</w:t>
            </w:r>
          </w:p>
        </w:tc>
      </w:tr>
      <w:tr w:rsidR="00933AAA" w:rsidRPr="00513C82" w14:paraId="3182DBF4" w14:textId="77777777" w:rsidTr="002833DB">
        <w:tc>
          <w:tcPr>
            <w:tcW w:w="4320" w:type="dxa"/>
          </w:tcPr>
          <w:p w14:paraId="2D26F152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>• Regata</w:t>
            </w:r>
          </w:p>
        </w:tc>
        <w:tc>
          <w:tcPr>
            <w:tcW w:w="4320" w:type="dxa"/>
          </w:tcPr>
          <w:p w14:paraId="4A04B439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>15.000,00</w:t>
            </w:r>
          </w:p>
        </w:tc>
      </w:tr>
      <w:tr w:rsidR="00933AAA" w:rsidRPr="00513C82" w14:paraId="2C01AADA" w14:textId="77777777" w:rsidTr="002833DB">
        <w:tc>
          <w:tcPr>
            <w:tcW w:w="4320" w:type="dxa"/>
          </w:tcPr>
          <w:p w14:paraId="043CF30A" w14:textId="51688A90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• New </w:t>
            </w:r>
            <w:proofErr w:type="spellStart"/>
            <w:r w:rsidRPr="00513C82">
              <w:rPr>
                <w:lang w:val="hr-HR"/>
              </w:rPr>
              <w:t>Voice</w:t>
            </w:r>
            <w:r w:rsidR="00CC2F41">
              <w:rPr>
                <w:lang w:val="hr-HR"/>
              </w:rPr>
              <w:t>s</w:t>
            </w:r>
            <w:proofErr w:type="spellEnd"/>
          </w:p>
        </w:tc>
        <w:tc>
          <w:tcPr>
            <w:tcW w:w="4320" w:type="dxa"/>
          </w:tcPr>
          <w:p w14:paraId="3144807B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  4.000,00</w:t>
            </w:r>
          </w:p>
        </w:tc>
      </w:tr>
      <w:tr w:rsidR="00933AAA" w:rsidRPr="00513C82" w14:paraId="0B44C5ED" w14:textId="77777777" w:rsidTr="002833DB">
        <w:tc>
          <w:tcPr>
            <w:tcW w:w="4320" w:type="dxa"/>
          </w:tcPr>
          <w:p w14:paraId="57044190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>• Kamp mladih</w:t>
            </w:r>
          </w:p>
        </w:tc>
        <w:tc>
          <w:tcPr>
            <w:tcW w:w="4320" w:type="dxa"/>
          </w:tcPr>
          <w:p w14:paraId="59541F62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>12.000,00</w:t>
            </w:r>
          </w:p>
        </w:tc>
      </w:tr>
      <w:tr w:rsidR="00933AAA" w:rsidRPr="00513C82" w14:paraId="7C71402A" w14:textId="77777777" w:rsidTr="002833DB">
        <w:tc>
          <w:tcPr>
            <w:tcW w:w="4320" w:type="dxa"/>
          </w:tcPr>
          <w:p w14:paraId="6869C7F9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• </w:t>
            </w:r>
            <w:proofErr w:type="spellStart"/>
            <w:r w:rsidRPr="00513C82">
              <w:rPr>
                <w:lang w:val="hr-HR"/>
              </w:rPr>
              <w:t>Lions</w:t>
            </w:r>
            <w:proofErr w:type="spellEnd"/>
            <w:r w:rsidRPr="00513C82">
              <w:rPr>
                <w:lang w:val="hr-HR"/>
              </w:rPr>
              <w:t xml:space="preserve"> </w:t>
            </w:r>
            <w:proofErr w:type="spellStart"/>
            <w:r w:rsidRPr="00513C82">
              <w:rPr>
                <w:lang w:val="hr-HR"/>
              </w:rPr>
              <w:t>Quest</w:t>
            </w:r>
            <w:proofErr w:type="spellEnd"/>
          </w:p>
        </w:tc>
        <w:tc>
          <w:tcPr>
            <w:tcW w:w="4320" w:type="dxa"/>
          </w:tcPr>
          <w:p w14:paraId="3D29821C" w14:textId="77777777" w:rsidR="00933AAA" w:rsidRPr="00513C82" w:rsidRDefault="00933AAA" w:rsidP="002833DB">
            <w:pPr>
              <w:rPr>
                <w:lang w:val="hr-HR"/>
              </w:rPr>
            </w:pPr>
            <w:r w:rsidRPr="00513C82">
              <w:rPr>
                <w:lang w:val="hr-HR"/>
              </w:rPr>
              <w:t xml:space="preserve">  7.000,00</w:t>
            </w:r>
          </w:p>
        </w:tc>
      </w:tr>
    </w:tbl>
    <w:p w14:paraId="1FB77CDA" w14:textId="77777777" w:rsidR="00933AAA" w:rsidRPr="00513C82" w:rsidRDefault="00933AAA">
      <w:pPr>
        <w:rPr>
          <w:lang w:val="hr-HR"/>
        </w:rPr>
      </w:pPr>
    </w:p>
    <w:p w14:paraId="50D80D5D" w14:textId="77777777" w:rsidR="00555A29" w:rsidRPr="00513C82" w:rsidRDefault="00555A29" w:rsidP="00555A29">
      <w:pPr>
        <w:pStyle w:val="NormalWeb"/>
        <w:spacing w:before="0" w:beforeAutospacing="0" w:after="0" w:afterAutospacing="0"/>
        <w:rPr>
          <w:rFonts w:ascii="Helvetica" w:eastAsiaTheme="minorEastAsia" w:hAnsi="Helvetica" w:cs="Helvetica"/>
          <w:b/>
          <w:bCs/>
          <w:i/>
          <w:iCs/>
          <w:color w:val="BFBFBF" w:themeColor="background1" w:themeShade="BF"/>
          <w:kern w:val="24"/>
          <w:sz w:val="36"/>
          <w:szCs w:val="36"/>
          <w:lang w:val="hr-HR"/>
        </w:rPr>
      </w:pPr>
    </w:p>
    <w:p w14:paraId="0B859715" w14:textId="77777777" w:rsidR="00555A29" w:rsidRPr="00513C82" w:rsidRDefault="00555A29" w:rsidP="00555A29">
      <w:pPr>
        <w:pStyle w:val="NormalWeb"/>
        <w:spacing w:before="0" w:beforeAutospacing="0" w:after="0" w:afterAutospacing="0"/>
        <w:rPr>
          <w:rFonts w:ascii="Helvetica" w:eastAsiaTheme="minorEastAsia" w:hAnsi="Helvetica" w:cs="Helvetica"/>
          <w:b/>
          <w:bCs/>
          <w:i/>
          <w:iCs/>
          <w:color w:val="BFBFBF" w:themeColor="background1" w:themeShade="BF"/>
          <w:kern w:val="24"/>
          <w:sz w:val="36"/>
          <w:szCs w:val="36"/>
          <w:lang w:val="hr-HR"/>
        </w:rPr>
      </w:pPr>
    </w:p>
    <w:p w14:paraId="1F01C27E" w14:textId="77777777" w:rsidR="00555A29" w:rsidRPr="00513C82" w:rsidRDefault="00555A29" w:rsidP="00555A29">
      <w:pPr>
        <w:pStyle w:val="NormalWeb"/>
        <w:spacing w:before="0" w:beforeAutospacing="0" w:after="0" w:afterAutospacing="0"/>
        <w:ind w:left="2880" w:firstLine="720"/>
        <w:rPr>
          <w:rFonts w:ascii="Helvetica" w:eastAsiaTheme="minorEastAsia" w:hAnsi="Helvetica" w:cs="Helvetica"/>
          <w:b/>
          <w:bCs/>
          <w:i/>
          <w:iCs/>
          <w:color w:val="BFBFBF" w:themeColor="background1" w:themeShade="BF"/>
          <w:kern w:val="24"/>
          <w:sz w:val="36"/>
          <w:szCs w:val="36"/>
          <w:lang w:val="hr-HR"/>
        </w:rPr>
      </w:pPr>
    </w:p>
    <w:p w14:paraId="218F28A7" w14:textId="77777777" w:rsidR="00555A29" w:rsidRPr="00513C82" w:rsidRDefault="00555A29" w:rsidP="00555A29">
      <w:pPr>
        <w:pStyle w:val="NormalWeb"/>
        <w:spacing w:before="0" w:beforeAutospacing="0" w:after="0" w:afterAutospacing="0"/>
        <w:ind w:left="2880" w:firstLine="720"/>
        <w:rPr>
          <w:rFonts w:ascii="Helvetica" w:eastAsiaTheme="minorEastAsia" w:hAnsi="Helvetica" w:cs="Helvetica"/>
          <w:b/>
          <w:bCs/>
          <w:i/>
          <w:iCs/>
          <w:color w:val="BFBFBF" w:themeColor="background1" w:themeShade="BF"/>
          <w:kern w:val="24"/>
          <w:sz w:val="36"/>
          <w:szCs w:val="36"/>
          <w:lang w:val="hr-HR"/>
        </w:rPr>
      </w:pPr>
    </w:p>
    <w:p w14:paraId="0C175015" w14:textId="77777777" w:rsidR="00555A29" w:rsidRPr="00513C82" w:rsidRDefault="00555A29" w:rsidP="00555A29">
      <w:pPr>
        <w:pStyle w:val="NormalWeb"/>
        <w:spacing w:before="0" w:beforeAutospacing="0" w:after="0" w:afterAutospacing="0"/>
        <w:ind w:left="2880" w:firstLine="720"/>
        <w:rPr>
          <w:color w:val="A6A6A6" w:themeColor="background1" w:themeShade="A6"/>
          <w:lang w:val="hr-HR"/>
        </w:rPr>
      </w:pPr>
      <w:r w:rsidRPr="00513C82">
        <w:rPr>
          <w:rFonts w:ascii="Helvetica" w:eastAsiaTheme="minorEastAsia" w:hAnsi="Helvetica" w:cs="Helvetica"/>
          <w:b/>
          <w:bCs/>
          <w:i/>
          <w:iCs/>
          <w:color w:val="A6A6A6" w:themeColor="background1" w:themeShade="A6"/>
          <w:kern w:val="24"/>
          <w:sz w:val="36"/>
          <w:szCs w:val="36"/>
          <w:lang w:val="hr-HR"/>
        </w:rPr>
        <w:t xml:space="preserve"> </w:t>
      </w:r>
      <w:proofErr w:type="spellStart"/>
      <w:r w:rsidRPr="00513C82">
        <w:rPr>
          <w:rFonts w:ascii="Helvetica" w:eastAsiaTheme="minorEastAsia" w:hAnsi="Helvetica" w:cs="Helvetica"/>
          <w:b/>
          <w:bCs/>
          <w:i/>
          <w:iCs/>
          <w:color w:val="A6A6A6" w:themeColor="background1" w:themeShade="A6"/>
          <w:kern w:val="24"/>
          <w:sz w:val="36"/>
          <w:szCs w:val="36"/>
          <w:lang w:val="hr-HR"/>
        </w:rPr>
        <w:t>Serving</w:t>
      </w:r>
      <w:proofErr w:type="spellEnd"/>
      <w:r w:rsidRPr="00513C82">
        <w:rPr>
          <w:rFonts w:ascii="Helvetica" w:eastAsiaTheme="minorEastAsia" w:hAnsi="Helvetica" w:cs="Helvetica"/>
          <w:b/>
          <w:bCs/>
          <w:i/>
          <w:iCs/>
          <w:color w:val="A6A6A6" w:themeColor="background1" w:themeShade="A6"/>
          <w:kern w:val="24"/>
          <w:sz w:val="36"/>
          <w:szCs w:val="36"/>
          <w:lang w:val="hr-HR"/>
        </w:rPr>
        <w:t xml:space="preserve"> a World </w:t>
      </w:r>
      <w:proofErr w:type="spellStart"/>
      <w:r w:rsidRPr="00513C82">
        <w:rPr>
          <w:rFonts w:ascii="Helvetica" w:eastAsiaTheme="minorEastAsia" w:hAnsi="Helvetica" w:cs="Helvetica"/>
          <w:b/>
          <w:bCs/>
          <w:i/>
          <w:iCs/>
          <w:color w:val="A6A6A6" w:themeColor="background1" w:themeShade="A6"/>
          <w:kern w:val="24"/>
          <w:sz w:val="36"/>
          <w:szCs w:val="36"/>
          <w:lang w:val="hr-HR"/>
        </w:rPr>
        <w:t>in</w:t>
      </w:r>
      <w:proofErr w:type="spellEnd"/>
      <w:r w:rsidRPr="00513C82">
        <w:rPr>
          <w:rFonts w:ascii="Helvetica" w:eastAsiaTheme="minorEastAsia" w:hAnsi="Helvetica" w:cs="Helvetica"/>
          <w:b/>
          <w:bCs/>
          <w:i/>
          <w:iCs/>
          <w:color w:val="A6A6A6" w:themeColor="background1" w:themeShade="A6"/>
          <w:kern w:val="24"/>
          <w:sz w:val="36"/>
          <w:szCs w:val="36"/>
          <w:lang w:val="hr-HR"/>
        </w:rPr>
        <w:t xml:space="preserve"> </w:t>
      </w:r>
      <w:proofErr w:type="spellStart"/>
      <w:r w:rsidRPr="00513C82">
        <w:rPr>
          <w:rFonts w:ascii="Helvetica" w:eastAsiaTheme="minorEastAsia" w:hAnsi="Helvetica" w:cs="Helvetica"/>
          <w:b/>
          <w:bCs/>
          <w:i/>
          <w:iCs/>
          <w:color w:val="A6A6A6" w:themeColor="background1" w:themeShade="A6"/>
          <w:kern w:val="24"/>
          <w:sz w:val="36"/>
          <w:szCs w:val="36"/>
          <w:lang w:val="hr-HR"/>
        </w:rPr>
        <w:t>Need</w:t>
      </w:r>
      <w:proofErr w:type="spellEnd"/>
    </w:p>
    <w:p w14:paraId="7567FF0E" w14:textId="2B46573E" w:rsidR="008510C4" w:rsidRPr="00513C82" w:rsidRDefault="008510C4" w:rsidP="00555A29">
      <w:pPr>
        <w:jc w:val="right"/>
        <w:rPr>
          <w:lang w:val="hr-HR"/>
        </w:rPr>
      </w:pPr>
    </w:p>
    <w:sectPr w:rsidR="008510C4" w:rsidRPr="00513C82" w:rsidSect="00034616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BCD06" w14:textId="77777777" w:rsidR="00E47C5B" w:rsidRDefault="00E47C5B" w:rsidP="0067113F">
      <w:r>
        <w:separator/>
      </w:r>
    </w:p>
  </w:endnote>
  <w:endnote w:type="continuationSeparator" w:id="0">
    <w:p w14:paraId="2B3582AB" w14:textId="77777777" w:rsidR="00E47C5B" w:rsidRDefault="00E47C5B" w:rsidP="0067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73360708"/>
      <w:docPartObj>
        <w:docPartGallery w:val="Page Numbers (Bottom of Page)"/>
        <w:docPartUnique/>
      </w:docPartObj>
    </w:sdtPr>
    <w:sdtContent>
      <w:p w14:paraId="37599921" w14:textId="548CB3C9" w:rsidR="0067113F" w:rsidRDefault="0067113F" w:rsidP="00DD70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59EC789" w14:textId="77777777" w:rsidR="0067113F" w:rsidRDefault="0067113F" w:rsidP="006711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4050970"/>
      <w:docPartObj>
        <w:docPartGallery w:val="Page Numbers (Bottom of Page)"/>
        <w:docPartUnique/>
      </w:docPartObj>
    </w:sdtPr>
    <w:sdtContent>
      <w:p w14:paraId="13280873" w14:textId="5F51C20A" w:rsidR="0067113F" w:rsidRDefault="0067113F" w:rsidP="00DD70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A3D77C2" w14:textId="77777777" w:rsidR="0067113F" w:rsidRDefault="0067113F" w:rsidP="006711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7E36" w14:textId="77777777" w:rsidR="00E47C5B" w:rsidRDefault="00E47C5B" w:rsidP="0067113F">
      <w:r>
        <w:separator/>
      </w:r>
    </w:p>
  </w:footnote>
  <w:footnote w:type="continuationSeparator" w:id="0">
    <w:p w14:paraId="420B117C" w14:textId="77777777" w:rsidR="00E47C5B" w:rsidRDefault="00E47C5B" w:rsidP="00671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214F2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</w:rPr>
    </w:lvl>
  </w:abstractNum>
  <w:abstractNum w:abstractNumId="1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1" w15:restartNumberingAfterBreak="0">
    <w:nsid w:val="24797D70"/>
    <w:multiLevelType w:val="hybridMultilevel"/>
    <w:tmpl w:val="E952A670"/>
    <w:lvl w:ilvl="0" w:tplc="A7167F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B7A59"/>
    <w:multiLevelType w:val="multilevel"/>
    <w:tmpl w:val="F782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943F11"/>
    <w:multiLevelType w:val="multilevel"/>
    <w:tmpl w:val="410A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8A3D1F"/>
    <w:multiLevelType w:val="hybridMultilevel"/>
    <w:tmpl w:val="44DAD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96D1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6" w15:restartNumberingAfterBreak="0">
    <w:nsid w:val="59CF24D5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</w:rPr>
    </w:lvl>
  </w:abstractNum>
  <w:abstractNum w:abstractNumId="17" w15:restartNumberingAfterBreak="0">
    <w:nsid w:val="655111C5"/>
    <w:multiLevelType w:val="multilevel"/>
    <w:tmpl w:val="D406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E83A63"/>
    <w:multiLevelType w:val="hybridMultilevel"/>
    <w:tmpl w:val="2E3052E6"/>
    <w:lvl w:ilvl="0" w:tplc="636453F4">
      <w:start w:val="8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0536854">
    <w:abstractNumId w:val="8"/>
  </w:num>
  <w:num w:numId="2" w16cid:durableId="1295481331">
    <w:abstractNumId w:val="6"/>
  </w:num>
  <w:num w:numId="3" w16cid:durableId="99767812">
    <w:abstractNumId w:val="5"/>
  </w:num>
  <w:num w:numId="4" w16cid:durableId="1173836558">
    <w:abstractNumId w:val="4"/>
  </w:num>
  <w:num w:numId="5" w16cid:durableId="962921603">
    <w:abstractNumId w:val="7"/>
  </w:num>
  <w:num w:numId="6" w16cid:durableId="1697845429">
    <w:abstractNumId w:val="3"/>
  </w:num>
  <w:num w:numId="7" w16cid:durableId="1029841990">
    <w:abstractNumId w:val="2"/>
  </w:num>
  <w:num w:numId="8" w16cid:durableId="948699374">
    <w:abstractNumId w:val="1"/>
  </w:num>
  <w:num w:numId="9" w16cid:durableId="757602166">
    <w:abstractNumId w:val="0"/>
  </w:num>
  <w:num w:numId="10" w16cid:durableId="893662460">
    <w:abstractNumId w:val="9"/>
  </w:num>
  <w:num w:numId="11" w16cid:durableId="1215266651">
    <w:abstractNumId w:val="10"/>
  </w:num>
  <w:num w:numId="12" w16cid:durableId="410929229">
    <w:abstractNumId w:val="15"/>
  </w:num>
  <w:num w:numId="13" w16cid:durableId="712966342">
    <w:abstractNumId w:val="13"/>
  </w:num>
  <w:num w:numId="14" w16cid:durableId="1507211272">
    <w:abstractNumId w:val="17"/>
  </w:num>
  <w:num w:numId="15" w16cid:durableId="1253003549">
    <w:abstractNumId w:val="8"/>
  </w:num>
  <w:num w:numId="16" w16cid:durableId="221411211">
    <w:abstractNumId w:val="8"/>
  </w:num>
  <w:num w:numId="17" w16cid:durableId="1776706174">
    <w:abstractNumId w:val="8"/>
  </w:num>
  <w:num w:numId="18" w16cid:durableId="1322000356">
    <w:abstractNumId w:val="8"/>
  </w:num>
  <w:num w:numId="19" w16cid:durableId="423651478">
    <w:abstractNumId w:val="8"/>
  </w:num>
  <w:num w:numId="20" w16cid:durableId="965307071">
    <w:abstractNumId w:val="8"/>
  </w:num>
  <w:num w:numId="21" w16cid:durableId="1195264948">
    <w:abstractNumId w:val="8"/>
  </w:num>
  <w:num w:numId="22" w16cid:durableId="179855827">
    <w:abstractNumId w:val="8"/>
  </w:num>
  <w:num w:numId="23" w16cid:durableId="71898902">
    <w:abstractNumId w:val="8"/>
  </w:num>
  <w:num w:numId="24" w16cid:durableId="2006081444">
    <w:abstractNumId w:val="8"/>
  </w:num>
  <w:num w:numId="25" w16cid:durableId="375007789">
    <w:abstractNumId w:val="14"/>
  </w:num>
  <w:num w:numId="26" w16cid:durableId="1225600266">
    <w:abstractNumId w:val="12"/>
  </w:num>
  <w:num w:numId="27" w16cid:durableId="652099360">
    <w:abstractNumId w:val="16"/>
  </w:num>
  <w:num w:numId="28" w16cid:durableId="355664237">
    <w:abstractNumId w:val="11"/>
  </w:num>
  <w:num w:numId="29" w16cid:durableId="18860166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4B25"/>
    <w:rsid w:val="00022F7B"/>
    <w:rsid w:val="00034616"/>
    <w:rsid w:val="0006063C"/>
    <w:rsid w:val="0007121F"/>
    <w:rsid w:val="00074D49"/>
    <w:rsid w:val="000A3ABE"/>
    <w:rsid w:val="00131872"/>
    <w:rsid w:val="00137397"/>
    <w:rsid w:val="0015074B"/>
    <w:rsid w:val="00151FA1"/>
    <w:rsid w:val="001F5B92"/>
    <w:rsid w:val="00221C42"/>
    <w:rsid w:val="00254C68"/>
    <w:rsid w:val="00264F6E"/>
    <w:rsid w:val="00283616"/>
    <w:rsid w:val="0028479A"/>
    <w:rsid w:val="0029639D"/>
    <w:rsid w:val="002B1E5B"/>
    <w:rsid w:val="0030353A"/>
    <w:rsid w:val="00306DBE"/>
    <w:rsid w:val="00312C9F"/>
    <w:rsid w:val="0032210D"/>
    <w:rsid w:val="00326F90"/>
    <w:rsid w:val="00381308"/>
    <w:rsid w:val="00381898"/>
    <w:rsid w:val="00385B7F"/>
    <w:rsid w:val="00392CDF"/>
    <w:rsid w:val="003B7FBD"/>
    <w:rsid w:val="00476A6E"/>
    <w:rsid w:val="004D403B"/>
    <w:rsid w:val="00513C82"/>
    <w:rsid w:val="00555A29"/>
    <w:rsid w:val="00555FB0"/>
    <w:rsid w:val="005D1258"/>
    <w:rsid w:val="00616308"/>
    <w:rsid w:val="00641FDD"/>
    <w:rsid w:val="00661F8A"/>
    <w:rsid w:val="0067113F"/>
    <w:rsid w:val="006D1CEF"/>
    <w:rsid w:val="006F6598"/>
    <w:rsid w:val="00733F4C"/>
    <w:rsid w:val="007C1AB0"/>
    <w:rsid w:val="007C64E3"/>
    <w:rsid w:val="008510C4"/>
    <w:rsid w:val="008A32D5"/>
    <w:rsid w:val="008A67A7"/>
    <w:rsid w:val="008B02E8"/>
    <w:rsid w:val="00913660"/>
    <w:rsid w:val="009213CA"/>
    <w:rsid w:val="00933AAA"/>
    <w:rsid w:val="0095497E"/>
    <w:rsid w:val="00960F98"/>
    <w:rsid w:val="0098386A"/>
    <w:rsid w:val="009A57A1"/>
    <w:rsid w:val="00A04B76"/>
    <w:rsid w:val="00AA02DC"/>
    <w:rsid w:val="00AA1D8D"/>
    <w:rsid w:val="00AB4D6E"/>
    <w:rsid w:val="00AF497C"/>
    <w:rsid w:val="00B430CA"/>
    <w:rsid w:val="00B47730"/>
    <w:rsid w:val="00B47B8D"/>
    <w:rsid w:val="00B56CEB"/>
    <w:rsid w:val="00C071CC"/>
    <w:rsid w:val="00C23466"/>
    <w:rsid w:val="00C2515C"/>
    <w:rsid w:val="00C377A5"/>
    <w:rsid w:val="00C55A3B"/>
    <w:rsid w:val="00C81FB5"/>
    <w:rsid w:val="00CB0664"/>
    <w:rsid w:val="00CC01A6"/>
    <w:rsid w:val="00CC2F41"/>
    <w:rsid w:val="00D07E4E"/>
    <w:rsid w:val="00D303BD"/>
    <w:rsid w:val="00D63998"/>
    <w:rsid w:val="00D705D8"/>
    <w:rsid w:val="00D87DF3"/>
    <w:rsid w:val="00DA7628"/>
    <w:rsid w:val="00DB6AE2"/>
    <w:rsid w:val="00DB6CCA"/>
    <w:rsid w:val="00DC22F7"/>
    <w:rsid w:val="00E04EBA"/>
    <w:rsid w:val="00E057BF"/>
    <w:rsid w:val="00E169C5"/>
    <w:rsid w:val="00E47C5B"/>
    <w:rsid w:val="00EB3058"/>
    <w:rsid w:val="00EF3B17"/>
    <w:rsid w:val="00F428E6"/>
    <w:rsid w:val="00F60161"/>
    <w:rsid w:val="00F96C4F"/>
    <w:rsid w:val="00FB37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12A3987"/>
  <w14:defaultImageDpi w14:val="300"/>
  <w15:docId w15:val="{1E1AF79A-003A-47DD-ACAA-E473564B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HR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6F659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hr-HR" w:eastAsia="hr-HR"/>
    </w:rPr>
  </w:style>
  <w:style w:type="paragraph" w:styleId="NormalWeb">
    <w:name w:val="Normal (Web)"/>
    <w:basedOn w:val="Normal"/>
    <w:uiPriority w:val="99"/>
    <w:semiHidden/>
    <w:unhideWhenUsed/>
    <w:rsid w:val="00555A29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semiHidden/>
    <w:unhideWhenUsed/>
    <w:rsid w:val="00671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DA0774-43D5-4765-85D6-0548A320E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11</Pages>
  <Words>2022</Words>
  <Characters>11527</Characters>
  <Application>Microsoft Office Word</Application>
  <DocSecurity>0</DocSecurity>
  <Lines>96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Mirjana Cusek Slunjski</cp:lastModifiedBy>
  <cp:revision>44</cp:revision>
  <cp:lastPrinted>2025-05-13T15:56:00Z</cp:lastPrinted>
  <dcterms:created xsi:type="dcterms:W3CDTF">2025-05-11T19:56:00Z</dcterms:created>
  <dcterms:modified xsi:type="dcterms:W3CDTF">2026-05-14T12:22:00Z</dcterms:modified>
  <cp:category/>
</cp:coreProperties>
</file>